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659F" w14:textId="77777777" w:rsidR="00ED6A94" w:rsidRPr="002A2EF8" w:rsidRDefault="00ED6A94" w:rsidP="00ED6A94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38D278AD" w14:textId="28759D1C" w:rsidR="00ED6A94" w:rsidRDefault="00ED6A94" w:rsidP="00ED6A94">
      <w:pPr>
        <w:jc w:val="both"/>
        <w:rPr>
          <w:rFonts w:ascii="Century Schoolbook" w:hAnsi="Century Schoolbook" w:cs="Times New Roman"/>
          <w:sz w:val="24"/>
        </w:rPr>
      </w:pPr>
      <w:r w:rsidRPr="005E1021">
        <w:rPr>
          <w:rFonts w:ascii="Century Schoolbook" w:hAnsi="Century Schoolbook" w:cs="Times New Roman"/>
          <w:sz w:val="24"/>
        </w:rPr>
        <w:t xml:space="preserve">It’s September 5 today. It’s Sunday.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①</w:t>
      </w:r>
      <w:r w:rsidRPr="005E1021">
        <w:rPr>
          <w:rFonts w:ascii="Century Schoolbook" w:hAnsi="Century Schoolbook" w:cs="Times New Roman"/>
          <w:sz w:val="24"/>
          <w:u w:val="single"/>
        </w:rPr>
        <w:t>Ken usually gets up at seven,</w:t>
      </w:r>
      <w:r w:rsidRPr="005E1021">
        <w:rPr>
          <w:rFonts w:ascii="Century Schoolbook" w:hAnsi="Century Schoolbook" w:cs="Times New Roman" w:hint="eastAsia"/>
          <w:sz w:val="24"/>
          <w:u w:val="single"/>
          <w:lang w:eastAsia="ja-JP"/>
        </w:rPr>
        <w:t xml:space="preserve"> </w:t>
      </w:r>
      <w:r w:rsidRPr="005E1021">
        <w:rPr>
          <w:rFonts w:ascii="Century Schoolbook" w:hAnsi="Century Schoolbook" w:cs="Times New Roman"/>
          <w:sz w:val="24"/>
          <w:u w:val="single"/>
        </w:rPr>
        <w:t>but on Sundays he gets up at nine.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5E1021">
        <w:rPr>
          <w:rFonts w:ascii="Century Schoolbook" w:hAnsi="Century Schoolbook" w:cs="Times New Roman"/>
          <w:sz w:val="24"/>
        </w:rPr>
        <w:t>In the morning, he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153B11">
        <w:rPr>
          <w:rFonts w:ascii="Century Schoolbook" w:hAnsi="Century Schoolbook" w:cs="Times New Roman"/>
          <w:sz w:val="24"/>
        </w:rPr>
        <w:t>（</w:t>
      </w:r>
      <w:r w:rsidRPr="00153B11">
        <w:rPr>
          <w:rFonts w:ascii="Century Schoolbook" w:hAnsi="Century Schoolbook" w:cs="Times New Roman"/>
          <w:sz w:val="24"/>
        </w:rPr>
        <w:t xml:space="preserve"> A </w:t>
      </w:r>
      <w:r w:rsidRPr="00153B11">
        <w:rPr>
          <w:rFonts w:ascii="Century Schoolbook" w:hAnsi="Century Schoolbook" w:cs="Times New Roman"/>
          <w:sz w:val="24"/>
        </w:rPr>
        <w:t>）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5E1021">
        <w:rPr>
          <w:rFonts w:ascii="Century Schoolbook" w:hAnsi="Century Schoolbook" w:cs="Times New Roman"/>
          <w:sz w:val="24"/>
        </w:rPr>
        <w:t>his homework.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5E1021">
        <w:rPr>
          <w:rFonts w:ascii="Century Schoolbook" w:hAnsi="Century Schoolbook" w:cs="Times New Roman"/>
          <w:sz w:val="24"/>
        </w:rPr>
        <w:t xml:space="preserve">After lunch, </w:t>
      </w:r>
      <w:r w:rsidRPr="00532294">
        <w:rPr>
          <w:rFonts w:ascii="Century Schoolbook" w:hAnsi="Century Schoolbook" w:cs="Times New Roman"/>
          <w:sz w:val="24"/>
        </w:rPr>
        <w:t>【</w:t>
      </w:r>
      <w:r w:rsidRPr="00532294">
        <w:rPr>
          <w:rFonts w:ascii="Century Schoolbook" w:hAnsi="Century Schoolbook" w:cs="Times New Roman"/>
          <w:sz w:val="24"/>
        </w:rPr>
        <w:t>1. friends / 2. soccer / 3. plays / 4. the park / 5. in / 6. with / 7. he / 8. his</w:t>
      </w:r>
      <w:r w:rsidRPr="00532294">
        <w:rPr>
          <w:rFonts w:ascii="Century Schoolbook" w:hAnsi="Century Schoolbook" w:cs="Times New Roman"/>
          <w:sz w:val="24"/>
        </w:rPr>
        <w:t>】</w:t>
      </w:r>
      <w:r w:rsidRPr="005E1021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5E1021">
        <w:rPr>
          <w:rFonts w:ascii="Century Schoolbook" w:hAnsi="Century Schoolbook" w:cs="Times New Roman"/>
          <w:sz w:val="24"/>
        </w:rPr>
        <w:t xml:space="preserve">He comes home at five and </w:t>
      </w:r>
      <w:r w:rsidR="0074096A"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②</w:t>
      </w:r>
      <w:r w:rsidRPr="0074096A">
        <w:rPr>
          <w:rFonts w:ascii="Century Schoolbook" w:hAnsi="Century Schoolbook" w:cs="Times New Roman"/>
          <w:sz w:val="24"/>
          <w:u w:val="single"/>
        </w:rPr>
        <w:t>plays the piano</w:t>
      </w:r>
      <w:r w:rsidRPr="005E1021">
        <w:rPr>
          <w:rFonts w:ascii="Century Schoolbook" w:hAnsi="Century Schoolbook" w:cs="Times New Roman"/>
          <w:sz w:val="24"/>
        </w:rPr>
        <w:t xml:space="preserve"> </w:t>
      </w:r>
      <w:r w:rsidRPr="0074096A">
        <w:rPr>
          <w:rFonts w:ascii="Century Schoolbook" w:hAnsi="Century Schoolbook" w:cs="Times New Roman"/>
          <w:sz w:val="24"/>
        </w:rPr>
        <w:t>before dinner</w:t>
      </w:r>
      <w:r w:rsidRPr="005E1021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5E1021">
        <w:rPr>
          <w:rFonts w:ascii="Century Schoolbook" w:hAnsi="Century Schoolbook" w:cs="Times New Roman"/>
          <w:sz w:val="24"/>
        </w:rPr>
        <w:t>He has dinner at seven.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5E1021">
        <w:rPr>
          <w:rFonts w:ascii="Century Schoolbook" w:hAnsi="Century Schoolbook" w:cs="Times New Roman"/>
          <w:sz w:val="24"/>
        </w:rPr>
        <w:t>He watches TV with his sister and goes to bed at ten.</w:t>
      </w:r>
    </w:p>
    <w:p w14:paraId="1FF0E251" w14:textId="33D8E29C" w:rsidR="0091709A" w:rsidRPr="009D2E7B" w:rsidRDefault="0091709A" w:rsidP="0091709A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9D2E7B">
        <w:rPr>
          <w:rFonts w:ascii="Century Schoolbook" w:hAnsi="Century Schoolbook"/>
          <w:sz w:val="18"/>
          <w:szCs w:val="18"/>
          <w:lang w:eastAsia="ja-JP"/>
        </w:rPr>
        <w:t>（注）</w:t>
      </w:r>
      <w:r w:rsidR="009D2E7B" w:rsidRPr="009D2E7B">
        <w:rPr>
          <w:rFonts w:ascii="Century Schoolbook" w:hAnsi="Century Schoolbook" w:hint="eastAsia"/>
          <w:sz w:val="18"/>
          <w:szCs w:val="18"/>
          <w:lang w:eastAsia="ja-JP"/>
        </w:rPr>
        <w:t>homework</w:t>
      </w:r>
      <w:r w:rsidR="009D2E7B" w:rsidRPr="009D2E7B">
        <w:rPr>
          <w:rFonts w:ascii="Century Schoolbook" w:hAnsi="Century Schoolbook" w:hint="eastAsia"/>
          <w:sz w:val="18"/>
          <w:szCs w:val="18"/>
          <w:lang w:eastAsia="ja-JP"/>
        </w:rPr>
        <w:t>：宿題</w:t>
      </w:r>
    </w:p>
    <w:p w14:paraId="417677BD" w14:textId="77777777" w:rsidR="00ED6A94" w:rsidRPr="000C3CCC" w:rsidRDefault="00ED6A94" w:rsidP="00ED6A94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下線部①を日本語に訳しなさい。</w:t>
      </w:r>
    </w:p>
    <w:p w14:paraId="78DC6B3E" w14:textId="77777777" w:rsidR="00ED6A94" w:rsidRPr="000C3CCC" w:rsidRDefault="00ED6A94" w:rsidP="00ED6A94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3B0B24B5" w14:textId="14F854B4" w:rsidR="00ED6A94" w:rsidRPr="000C3CCC" w:rsidRDefault="00ED6A94" w:rsidP="00ED6A94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 w:rsidRPr="005E1021">
        <w:rPr>
          <w:rFonts w:ascii="Century Schoolbook" w:hAnsi="Century Schoolbook"/>
          <w:sz w:val="21"/>
          <w:szCs w:val="20"/>
        </w:rPr>
        <w:t>plays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 w:rsidR="00F63C11">
        <w:rPr>
          <w:rFonts w:ascii="Century Schoolbook" w:hAnsi="Century Schoolbook" w:hint="eastAsia"/>
          <w:sz w:val="21"/>
          <w:szCs w:val="20"/>
          <w:lang w:eastAsia="ja-JP"/>
        </w:rPr>
        <w:t>walks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>
        <w:rPr>
          <w:rFonts w:ascii="Century Schoolbook" w:hAnsi="Century Schoolbook" w:hint="eastAsia"/>
          <w:sz w:val="21"/>
          <w:szCs w:val="20"/>
          <w:lang w:eastAsia="ja-JP"/>
        </w:rPr>
        <w:t>does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>
        <w:rPr>
          <w:rFonts w:ascii="Century Schoolbook" w:hAnsi="Century Schoolbook" w:hint="eastAsia"/>
          <w:sz w:val="21"/>
          <w:szCs w:val="20"/>
          <w:lang w:eastAsia="ja-JP"/>
        </w:rPr>
        <w:t>gets</w:t>
      </w:r>
    </w:p>
    <w:p w14:paraId="358BFEE8" w14:textId="77777777" w:rsidR="00ED6A94" w:rsidRPr="000C3CCC" w:rsidRDefault="00ED6A94" w:rsidP="00ED6A94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56BEEB3D" w14:textId="77777777" w:rsidR="00ED6A94" w:rsidRPr="000C3CCC" w:rsidRDefault="00ED6A94" w:rsidP="00ED6A94">
      <w:pPr>
        <w:ind w:leftChars="300" w:left="660"/>
        <w:rPr>
          <w:rFonts w:asciiTheme="minorEastAsia" w:hAnsiTheme="minorEastAsia"/>
          <w:sz w:val="20"/>
          <w:szCs w:val="20"/>
          <w:lang w:eastAsia="ja-JP"/>
        </w:rPr>
      </w:pPr>
      <w:r w:rsidRPr="00273395">
        <w:rPr>
          <w:rFonts w:asciiTheme="minorEastAsia" w:hAnsiTheme="minorEastAsia"/>
          <w:sz w:val="21"/>
          <w:szCs w:val="20"/>
        </w:rPr>
        <w:t>① 7－3－2－6－8－1－5－4</w:t>
      </w:r>
      <w:r w:rsidRPr="00273395">
        <w:rPr>
          <w:rFonts w:asciiTheme="minorEastAsia" w:hAnsiTheme="minorEastAsia"/>
          <w:sz w:val="21"/>
          <w:szCs w:val="20"/>
        </w:rPr>
        <w:br/>
        <w:t>② 7－3－2－8－1－6－5－4</w:t>
      </w:r>
      <w:r w:rsidRPr="00273395">
        <w:rPr>
          <w:rFonts w:asciiTheme="minorEastAsia" w:hAnsiTheme="minorEastAsia"/>
          <w:sz w:val="21"/>
          <w:szCs w:val="20"/>
        </w:rPr>
        <w:br/>
        <w:t>③ 7－3－2－1－8－6－5－4</w:t>
      </w:r>
      <w:r w:rsidRPr="00273395">
        <w:rPr>
          <w:rFonts w:asciiTheme="minorEastAsia" w:hAnsiTheme="minorEastAsia"/>
          <w:sz w:val="21"/>
          <w:szCs w:val="20"/>
        </w:rPr>
        <w:br/>
        <w:t>④ 7－2－3－6－8－1－5－4</w:t>
      </w:r>
    </w:p>
    <w:p w14:paraId="75535EA5" w14:textId="28746FDF" w:rsidR="00ED6A94" w:rsidRPr="000C3CCC" w:rsidRDefault="00ED6A94" w:rsidP="00ED6A94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下線部②</w:t>
      </w:r>
      <w:r w:rsidR="000A5D5C" w:rsidRPr="000A5D5C">
        <w:rPr>
          <w:rFonts w:asciiTheme="minorEastAsia" w:hAnsiTheme="minorEastAsia" w:hint="eastAsia"/>
          <w:sz w:val="21"/>
          <w:szCs w:val="20"/>
          <w:lang w:eastAsia="ja-JP"/>
        </w:rPr>
        <w:t>について、何時から何時ごろまで行っていますか。</w:t>
      </w:r>
      <w:r w:rsidRPr="002F3F32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1A62D7D4" w14:textId="77777777" w:rsidR="00ED6A94" w:rsidRPr="000C3CCC" w:rsidRDefault="00ED6A94" w:rsidP="00ED6A94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ED6A94" w:rsidRPr="000C3CCC" w14:paraId="25A0BDD1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5CFEAB78" w14:textId="77777777" w:rsidR="00ED6A94" w:rsidRPr="009A7FEE" w:rsidRDefault="00ED6A94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3104F110" w14:textId="77777777" w:rsidR="00ED6A94" w:rsidRPr="00E14B6A" w:rsidRDefault="00ED6A94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ED6A94" w:rsidRPr="000C3CCC" w14:paraId="26D2AAB7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229ECDF3" w14:textId="77777777" w:rsidR="00ED6A94" w:rsidRPr="009A7FEE" w:rsidRDefault="00ED6A94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414FA0A5" w14:textId="77777777" w:rsidR="00ED6A94" w:rsidRPr="00E14B6A" w:rsidRDefault="00ED6A94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ED6A94" w:rsidRPr="00E14B6A" w14:paraId="338515F9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7AEC00F9" w14:textId="77777777" w:rsidR="00ED6A94" w:rsidRPr="009A7FEE" w:rsidRDefault="00ED6A94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4AEE5022" w14:textId="77777777" w:rsidR="00ED6A94" w:rsidRPr="00E14B6A" w:rsidRDefault="00ED6A94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ED6A94" w:rsidRPr="000C3CCC" w14:paraId="42924416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13A8C155" w14:textId="77777777" w:rsidR="00ED6A94" w:rsidRPr="009A7FEE" w:rsidRDefault="00ED6A94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4C0DA57B" w14:textId="77777777" w:rsidR="00ED6A94" w:rsidRPr="00E14B6A" w:rsidRDefault="00ED6A94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7208C2CD" w14:textId="77777777" w:rsidR="00266D7E" w:rsidRPr="00266D7E" w:rsidRDefault="00266D7E" w:rsidP="00561D06">
      <w:pPr>
        <w:rPr>
          <w:rFonts w:asciiTheme="minorEastAsia" w:hAnsiTheme="minorEastAsia" w:hint="eastAsia"/>
          <w:sz w:val="20"/>
          <w:szCs w:val="20"/>
          <w:lang w:eastAsia="ja-JP"/>
        </w:rPr>
      </w:pPr>
    </w:p>
    <w:sectPr w:rsidR="00266D7E" w:rsidRPr="00266D7E" w:rsidSect="00902544">
      <w:headerReference w:type="default" r:id="rId8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95A84" w14:textId="77777777" w:rsidR="005D6B42" w:rsidRDefault="005D6B42" w:rsidP="00831BF7">
      <w:pPr>
        <w:spacing w:after="0" w:line="240" w:lineRule="auto"/>
      </w:pPr>
      <w:r>
        <w:separator/>
      </w:r>
    </w:p>
  </w:endnote>
  <w:endnote w:type="continuationSeparator" w:id="0">
    <w:p w14:paraId="00EA1073" w14:textId="77777777" w:rsidR="005D6B42" w:rsidRDefault="005D6B42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7DBB6" w14:textId="77777777" w:rsidR="005D6B42" w:rsidRDefault="005D6B42" w:rsidP="00831BF7">
      <w:pPr>
        <w:spacing w:after="0" w:line="240" w:lineRule="auto"/>
      </w:pPr>
      <w:r>
        <w:separator/>
      </w:r>
    </w:p>
  </w:footnote>
  <w:footnote w:type="continuationSeparator" w:id="0">
    <w:p w14:paraId="7F62B437" w14:textId="77777777" w:rsidR="005D6B42" w:rsidRDefault="005D6B42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5" w:type="pct"/>
      <w:tblLook w:val="04A0" w:firstRow="1" w:lastRow="0" w:firstColumn="1" w:lastColumn="0" w:noHBand="0" w:noVBand="1"/>
    </w:tblPr>
    <w:tblGrid>
      <w:gridCol w:w="3119"/>
      <w:gridCol w:w="2603"/>
      <w:gridCol w:w="2599"/>
    </w:tblGrid>
    <w:tr w:rsidR="00561D06" w14:paraId="2863F731" w14:textId="77777777" w:rsidTr="0050103D">
      <w:tc>
        <w:tcPr>
          <w:tcW w:w="1874" w:type="pct"/>
          <w:vMerge w:val="restart"/>
          <w:shd w:val="clear" w:color="auto" w:fill="000000" w:themeFill="text1"/>
          <w:vAlign w:val="center"/>
        </w:tcPr>
        <w:p w14:paraId="09C6F3DE" w14:textId="77777777" w:rsidR="00561D06" w:rsidRPr="000C3CCC" w:rsidRDefault="00561D06" w:rsidP="00561D06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⑩</w:t>
          </w:r>
        </w:p>
      </w:tc>
      <w:tc>
        <w:tcPr>
          <w:tcW w:w="1564" w:type="pct"/>
          <w:vAlign w:val="center"/>
        </w:tcPr>
        <w:p w14:paraId="30863349" w14:textId="77777777" w:rsidR="00561D06" w:rsidRPr="00303AE3" w:rsidRDefault="00561D06" w:rsidP="00561D06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303A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ワード数：66語</w:t>
          </w:r>
        </w:p>
      </w:tc>
      <w:tc>
        <w:tcPr>
          <w:tcW w:w="1563" w:type="pct"/>
          <w:vMerge w:val="restart"/>
        </w:tcPr>
        <w:p w14:paraId="276A54BB" w14:textId="77777777" w:rsidR="00561D06" w:rsidRPr="000C3CCC" w:rsidRDefault="00561D06" w:rsidP="00561D06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C22E00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35416246" w14:textId="77777777" w:rsidR="00561D06" w:rsidRPr="000C3CCC" w:rsidRDefault="00561D06" w:rsidP="00561D06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C22E00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561D06" w14:paraId="1EC1812F" w14:textId="77777777" w:rsidTr="0050103D">
      <w:tc>
        <w:tcPr>
          <w:tcW w:w="1874" w:type="pct"/>
          <w:vMerge/>
          <w:shd w:val="clear" w:color="auto" w:fill="000000" w:themeFill="text1"/>
        </w:tcPr>
        <w:p w14:paraId="1E0ECB86" w14:textId="77777777" w:rsidR="00561D06" w:rsidRPr="000C3CCC" w:rsidRDefault="00561D06" w:rsidP="00561D06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38A29A6A" w14:textId="77777777" w:rsidR="00561D06" w:rsidRPr="00303AE3" w:rsidRDefault="00561D06" w:rsidP="00561D06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303A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p.96～103</w:t>
          </w:r>
        </w:p>
      </w:tc>
      <w:tc>
        <w:tcPr>
          <w:tcW w:w="1563" w:type="pct"/>
          <w:vMerge/>
        </w:tcPr>
        <w:p w14:paraId="510A99F7" w14:textId="77777777" w:rsidR="00561D06" w:rsidRDefault="00561D06" w:rsidP="00561D06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1BF874C1" w14:textId="77777777" w:rsidR="00E86C58" w:rsidRPr="00561D06" w:rsidRDefault="00E86C58">
    <w:pPr>
      <w:pStyle w:val="a5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F61"/>
    <w:rsid w:val="00034616"/>
    <w:rsid w:val="00034935"/>
    <w:rsid w:val="00042C27"/>
    <w:rsid w:val="0004497F"/>
    <w:rsid w:val="0004683F"/>
    <w:rsid w:val="0006063C"/>
    <w:rsid w:val="00082DBA"/>
    <w:rsid w:val="000872EF"/>
    <w:rsid w:val="000A5D5C"/>
    <w:rsid w:val="000C3CCC"/>
    <w:rsid w:val="0011374E"/>
    <w:rsid w:val="0011584B"/>
    <w:rsid w:val="0014346E"/>
    <w:rsid w:val="0015074B"/>
    <w:rsid w:val="00153B11"/>
    <w:rsid w:val="001B795C"/>
    <w:rsid w:val="001D724F"/>
    <w:rsid w:val="001E4E50"/>
    <w:rsid w:val="001F5CA1"/>
    <w:rsid w:val="00207190"/>
    <w:rsid w:val="00264041"/>
    <w:rsid w:val="00266D7E"/>
    <w:rsid w:val="00290A78"/>
    <w:rsid w:val="0029639D"/>
    <w:rsid w:val="002A2EF8"/>
    <w:rsid w:val="00303AE3"/>
    <w:rsid w:val="0031576A"/>
    <w:rsid w:val="00326F90"/>
    <w:rsid w:val="00377AA0"/>
    <w:rsid w:val="00393CD5"/>
    <w:rsid w:val="003C00E0"/>
    <w:rsid w:val="003C62BB"/>
    <w:rsid w:val="003C6605"/>
    <w:rsid w:val="003E6BCA"/>
    <w:rsid w:val="003F6D75"/>
    <w:rsid w:val="00404F0D"/>
    <w:rsid w:val="00436B0B"/>
    <w:rsid w:val="004B5D6A"/>
    <w:rsid w:val="00561D06"/>
    <w:rsid w:val="005970BB"/>
    <w:rsid w:val="005B14E8"/>
    <w:rsid w:val="005D6B42"/>
    <w:rsid w:val="005E2C0A"/>
    <w:rsid w:val="00627FC5"/>
    <w:rsid w:val="00683002"/>
    <w:rsid w:val="006D2C68"/>
    <w:rsid w:val="006E2E31"/>
    <w:rsid w:val="0074096A"/>
    <w:rsid w:val="00771544"/>
    <w:rsid w:val="0079293A"/>
    <w:rsid w:val="007D688A"/>
    <w:rsid w:val="008052A7"/>
    <w:rsid w:val="00811E41"/>
    <w:rsid w:val="00831BF7"/>
    <w:rsid w:val="00840B1A"/>
    <w:rsid w:val="00844E67"/>
    <w:rsid w:val="0085108F"/>
    <w:rsid w:val="00854E4B"/>
    <w:rsid w:val="008B632B"/>
    <w:rsid w:val="008E74B3"/>
    <w:rsid w:val="009005CC"/>
    <w:rsid w:val="00900729"/>
    <w:rsid w:val="00902544"/>
    <w:rsid w:val="009044A6"/>
    <w:rsid w:val="0091709A"/>
    <w:rsid w:val="00950FA3"/>
    <w:rsid w:val="00951472"/>
    <w:rsid w:val="0096793A"/>
    <w:rsid w:val="009A7FEE"/>
    <w:rsid w:val="009C70DC"/>
    <w:rsid w:val="009D2E7B"/>
    <w:rsid w:val="009D59DC"/>
    <w:rsid w:val="009E60D0"/>
    <w:rsid w:val="00A6260E"/>
    <w:rsid w:val="00A7638C"/>
    <w:rsid w:val="00A77477"/>
    <w:rsid w:val="00A84738"/>
    <w:rsid w:val="00AA1D8D"/>
    <w:rsid w:val="00AC74CD"/>
    <w:rsid w:val="00AE50A2"/>
    <w:rsid w:val="00AF261D"/>
    <w:rsid w:val="00B0268E"/>
    <w:rsid w:val="00B30627"/>
    <w:rsid w:val="00B47730"/>
    <w:rsid w:val="00B50A05"/>
    <w:rsid w:val="00B63EFD"/>
    <w:rsid w:val="00B83B0F"/>
    <w:rsid w:val="00BD4333"/>
    <w:rsid w:val="00BD55FE"/>
    <w:rsid w:val="00BF155F"/>
    <w:rsid w:val="00C07A3B"/>
    <w:rsid w:val="00C12641"/>
    <w:rsid w:val="00C22785"/>
    <w:rsid w:val="00C81429"/>
    <w:rsid w:val="00C97C3E"/>
    <w:rsid w:val="00CA2677"/>
    <w:rsid w:val="00CB0664"/>
    <w:rsid w:val="00CD7390"/>
    <w:rsid w:val="00D3260C"/>
    <w:rsid w:val="00D40E9B"/>
    <w:rsid w:val="00D46A9E"/>
    <w:rsid w:val="00D62DAF"/>
    <w:rsid w:val="00D66AD5"/>
    <w:rsid w:val="00D80BF7"/>
    <w:rsid w:val="00DD3CCA"/>
    <w:rsid w:val="00DE195F"/>
    <w:rsid w:val="00E10B35"/>
    <w:rsid w:val="00E128BD"/>
    <w:rsid w:val="00E14B6A"/>
    <w:rsid w:val="00E6581E"/>
    <w:rsid w:val="00E86C58"/>
    <w:rsid w:val="00EA5B57"/>
    <w:rsid w:val="00EC2727"/>
    <w:rsid w:val="00EC2A19"/>
    <w:rsid w:val="00ED6A94"/>
    <w:rsid w:val="00F5300B"/>
    <w:rsid w:val="00F63C11"/>
    <w:rsid w:val="00F74A4E"/>
    <w:rsid w:val="00F80E5B"/>
    <w:rsid w:val="00F87D82"/>
    <w:rsid w:val="00FC693F"/>
    <w:rsid w:val="00FE211F"/>
    <w:rsid w:val="00FF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65</cp:revision>
  <cp:lastPrinted>2025-08-25T06:56:00Z</cp:lastPrinted>
  <dcterms:created xsi:type="dcterms:W3CDTF">2013-12-23T23:15:00Z</dcterms:created>
  <dcterms:modified xsi:type="dcterms:W3CDTF">2025-10-16T07:46:00Z</dcterms:modified>
  <cp:category/>
</cp:coreProperties>
</file>