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1B8A" w14:textId="5FF2EB03" w:rsidR="002A2EF8" w:rsidRPr="002A2EF8" w:rsidRDefault="009E737C" w:rsidP="002A2EF8">
      <w:pPr>
        <w:rPr>
          <w:rFonts w:asciiTheme="minorEastAsia" w:hAnsiTheme="minorEastAsia"/>
          <w:szCs w:val="21"/>
          <w:lang w:eastAsia="ja-JP"/>
        </w:rPr>
      </w:pPr>
      <w:bookmarkStart w:id="0" w:name="_Hlk204771543"/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4CC9FF2E" w14:textId="3EA1AA11" w:rsidR="00C22785" w:rsidRPr="00153B11" w:rsidRDefault="00490222" w:rsidP="00547174">
      <w:pPr>
        <w:jc w:val="both"/>
        <w:rPr>
          <w:rFonts w:ascii="Century Schoolbook" w:hAnsi="Century Schoolbook" w:cs="Times New Roman"/>
          <w:sz w:val="24"/>
        </w:rPr>
      </w:pPr>
      <w:r w:rsidRPr="00490222">
        <w:rPr>
          <w:rFonts w:ascii="Century Schoolbook" w:hAnsi="Century Schoolbook" w:cs="Times New Roman"/>
          <w:sz w:val="24"/>
        </w:rPr>
        <w:t xml:space="preserve">Ms. Green is from Canada. </w:t>
      </w:r>
      <w:r w:rsidR="00936042"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936042">
        <w:rPr>
          <w:rFonts w:ascii="Century Schoolbook" w:hAnsi="Century Schoolbook" w:cs="Times New Roman"/>
          <w:sz w:val="24"/>
          <w:u w:val="single"/>
        </w:rPr>
        <w:t>She teaches English in Japan now.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90222">
        <w:rPr>
          <w:rFonts w:ascii="Century Schoolbook" w:hAnsi="Century Schoolbook" w:cs="Times New Roman"/>
          <w:sz w:val="24"/>
        </w:rPr>
        <w:t>She is going to go back to her country</w:t>
      </w:r>
      <w:r w:rsidR="00426BDE" w:rsidRPr="00153B11">
        <w:rPr>
          <w:rFonts w:ascii="Century Schoolbook" w:hAnsi="Century Schoolbook" w:cs="Times New Roman"/>
          <w:sz w:val="24"/>
        </w:rPr>
        <w:t xml:space="preserve"> </w:t>
      </w:r>
      <w:r w:rsidR="00426BDE" w:rsidRPr="00153B11">
        <w:rPr>
          <w:rFonts w:ascii="Century Schoolbook" w:hAnsi="Century Schoolbook" w:cs="Times New Roman"/>
          <w:sz w:val="24"/>
        </w:rPr>
        <w:t>（</w:t>
      </w:r>
      <w:r w:rsidR="00426BDE" w:rsidRPr="00153B11">
        <w:rPr>
          <w:rFonts w:ascii="Century Schoolbook" w:hAnsi="Century Schoolbook" w:cs="Times New Roman"/>
          <w:sz w:val="24"/>
        </w:rPr>
        <w:t xml:space="preserve"> A </w:t>
      </w:r>
      <w:r w:rsidR="00426BDE" w:rsidRPr="00153B11">
        <w:rPr>
          <w:rFonts w:ascii="Century Schoolbook" w:hAnsi="Century Schoolbook" w:cs="Times New Roman"/>
          <w:sz w:val="24"/>
        </w:rPr>
        <w:t>）</w:t>
      </w:r>
      <w:r w:rsidR="00426BDE" w:rsidRPr="00153B11">
        <w:rPr>
          <w:rFonts w:ascii="Century Schoolbook" w:hAnsi="Century Schoolbook" w:cs="Times New Roman"/>
          <w:sz w:val="24"/>
        </w:rPr>
        <w:t xml:space="preserve"> </w:t>
      </w:r>
      <w:r w:rsidRPr="00490222">
        <w:rPr>
          <w:rFonts w:ascii="Century Schoolbook" w:hAnsi="Century Schoolbook" w:cs="Times New Roman"/>
          <w:sz w:val="24"/>
        </w:rPr>
        <w:t>this summer vacation.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90222">
        <w:rPr>
          <w:rFonts w:ascii="Century Schoolbook" w:hAnsi="Century Schoolbook" w:cs="Times New Roman"/>
          <w:sz w:val="24"/>
        </w:rPr>
        <w:t xml:space="preserve">She has </w:t>
      </w:r>
      <w:r w:rsidR="00936042"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936042">
        <w:rPr>
          <w:rFonts w:ascii="Century Schoolbook" w:hAnsi="Century Schoolbook" w:cs="Times New Roman"/>
          <w:sz w:val="24"/>
          <w:u w:val="single"/>
        </w:rPr>
        <w:t>many plans</w:t>
      </w:r>
      <w:r w:rsidRPr="00490222">
        <w:rPr>
          <w:rFonts w:ascii="Century Schoolbook" w:hAnsi="Century Schoolbook" w:cs="Times New Roman"/>
          <w:sz w:val="24"/>
        </w:rPr>
        <w:t xml:space="preserve"> for it.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90222">
        <w:rPr>
          <w:rFonts w:ascii="Century Schoolbook" w:hAnsi="Century Schoolbook" w:cs="Times New Roman"/>
          <w:sz w:val="24"/>
        </w:rPr>
        <w:t>She is going to get to Canada on August 10, and have a party with her friends the next day.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="00CC0839" w:rsidRPr="00CC0839">
        <w:rPr>
          <w:rFonts w:ascii="Century Schoolbook" w:hAnsi="Century Schoolbook" w:cs="Times New Roman"/>
          <w:sz w:val="24"/>
        </w:rPr>
        <w:t>【</w:t>
      </w:r>
      <w:r w:rsidR="00CC0839" w:rsidRPr="00CC0839">
        <w:rPr>
          <w:rFonts w:ascii="Century Schoolbook" w:hAnsi="Century Schoolbook" w:cs="Times New Roman"/>
          <w:sz w:val="24"/>
        </w:rPr>
        <w:t xml:space="preserve">1. family / 2. sea / 3. lives / 4. near / 5. </w:t>
      </w:r>
      <w:r w:rsidR="005F59B2">
        <w:rPr>
          <w:rFonts w:ascii="Century Schoolbook" w:hAnsi="Century Schoolbook" w:cs="Times New Roman" w:hint="eastAsia"/>
          <w:sz w:val="24"/>
          <w:lang w:eastAsia="ja-JP"/>
        </w:rPr>
        <w:t>h</w:t>
      </w:r>
      <w:r w:rsidR="00CC0839" w:rsidRPr="00CC0839">
        <w:rPr>
          <w:rFonts w:ascii="Century Schoolbook" w:hAnsi="Century Schoolbook" w:cs="Times New Roman"/>
          <w:sz w:val="24"/>
        </w:rPr>
        <w:t>er / 6. the</w:t>
      </w:r>
      <w:r w:rsidR="00CC0839" w:rsidRPr="00CC0839">
        <w:rPr>
          <w:rFonts w:ascii="Century Schoolbook" w:hAnsi="Century Schoolbook" w:cs="Times New Roman"/>
          <w:sz w:val="24"/>
        </w:rPr>
        <w:t>】</w:t>
      </w:r>
      <w:r w:rsidRPr="00490222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90222">
        <w:rPr>
          <w:rFonts w:ascii="Century Schoolbook" w:hAnsi="Century Schoolbook" w:cs="Times New Roman"/>
          <w:sz w:val="24"/>
        </w:rPr>
        <w:t>So, she is going to swim in the sea during the vacation with her family.</w:t>
      </w:r>
    </w:p>
    <w:p w14:paraId="56339B6C" w14:textId="2FED26BB" w:rsidR="00755E96" w:rsidRPr="0096793A" w:rsidRDefault="00755E96" w:rsidP="00755E96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96793A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96793A">
        <w:rPr>
          <w:rFonts w:ascii="Century Schoolbook" w:hAnsi="Century Schoolbook" w:hint="eastAsia"/>
          <w:sz w:val="18"/>
          <w:szCs w:val="18"/>
          <w:lang w:eastAsia="ja-JP"/>
        </w:rPr>
        <w:t>Ms.</w:t>
      </w:r>
      <w:r w:rsidRPr="0096793A">
        <w:rPr>
          <w:rFonts w:ascii="Century Schoolbook" w:hAnsi="Century Schoolbook" w:hint="eastAsia"/>
          <w:sz w:val="18"/>
          <w:szCs w:val="18"/>
          <w:lang w:eastAsia="ja-JP"/>
        </w:rPr>
        <w:t xml:space="preserve">：女性につける敬称　</w:t>
      </w:r>
      <w:r w:rsidRPr="0096793A">
        <w:rPr>
          <w:rFonts w:ascii="Century Schoolbook" w:hAnsi="Century Schoolbook" w:hint="eastAsia"/>
          <w:sz w:val="18"/>
          <w:szCs w:val="18"/>
          <w:lang w:eastAsia="ja-JP"/>
        </w:rPr>
        <w:t>vacation</w:t>
      </w:r>
      <w:r w:rsidRPr="0096793A">
        <w:rPr>
          <w:rFonts w:ascii="Century Schoolbook" w:hAnsi="Century Schoolbook" w:hint="eastAsia"/>
          <w:sz w:val="18"/>
          <w:szCs w:val="18"/>
          <w:lang w:eastAsia="ja-JP"/>
        </w:rPr>
        <w:t xml:space="preserve">：休暇　</w:t>
      </w:r>
      <w:r w:rsidRPr="0096793A">
        <w:rPr>
          <w:rFonts w:ascii="Century Schoolbook" w:hAnsi="Century Schoolbook" w:hint="eastAsia"/>
          <w:sz w:val="18"/>
          <w:szCs w:val="18"/>
          <w:lang w:eastAsia="ja-JP"/>
        </w:rPr>
        <w:t>get to</w:t>
      </w:r>
      <w:r w:rsidRPr="0096793A">
        <w:rPr>
          <w:rFonts w:ascii="Century Schoolbook" w:hAnsi="Century Schoolbook" w:hint="eastAsia"/>
          <w:sz w:val="18"/>
          <w:szCs w:val="18"/>
          <w:lang w:eastAsia="ja-JP"/>
        </w:rPr>
        <w:t xml:space="preserve">：～に到着する　</w:t>
      </w:r>
      <w:r w:rsidRPr="0096793A">
        <w:rPr>
          <w:rFonts w:ascii="Century Schoolbook" w:hAnsi="Century Schoolbook" w:hint="eastAsia"/>
          <w:sz w:val="18"/>
          <w:szCs w:val="18"/>
          <w:lang w:eastAsia="ja-JP"/>
        </w:rPr>
        <w:t>during</w:t>
      </w:r>
      <w:r w:rsidRPr="0096793A">
        <w:rPr>
          <w:rFonts w:ascii="Century Schoolbook" w:hAnsi="Century Schoolbook" w:hint="eastAsia"/>
          <w:sz w:val="18"/>
          <w:szCs w:val="18"/>
          <w:lang w:eastAsia="ja-JP"/>
        </w:rPr>
        <w:t>：～の間に</w:t>
      </w:r>
    </w:p>
    <w:p w14:paraId="409FFA6E" w14:textId="27FB75E8" w:rsidR="00451F62" w:rsidRPr="000C3CCC" w:rsidRDefault="00451F62" w:rsidP="00451F62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1780B308" w14:textId="53CC5103" w:rsidR="002A2EF8" w:rsidRPr="000C3CCC" w:rsidRDefault="009E737C" w:rsidP="002A2EF8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 w:rsidR="00451F62"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  <w:bookmarkEnd w:id="0"/>
    </w:p>
    <w:p w14:paraId="06AA6151" w14:textId="31534749" w:rsidR="002A2EF8" w:rsidRPr="000C3CCC" w:rsidRDefault="009E737C" w:rsidP="002A2EF8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="00426BDE">
        <w:rPr>
          <w:rFonts w:ascii="Century Schoolbook" w:hAnsi="Century Schoolbook" w:hint="eastAsia"/>
          <w:sz w:val="21"/>
          <w:szCs w:val="20"/>
          <w:lang w:eastAsia="ja-JP"/>
        </w:rPr>
        <w:t>for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="00426BDE" w:rsidRPr="00426BDE">
        <w:rPr>
          <w:rFonts w:ascii="Century Schoolbook" w:hAnsi="Century Schoolbook"/>
          <w:sz w:val="21"/>
          <w:szCs w:val="20"/>
        </w:rPr>
        <w:t>during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="00426BDE">
        <w:rPr>
          <w:rFonts w:ascii="Century Schoolbook" w:hAnsi="Century Schoolbook" w:hint="eastAsia"/>
          <w:sz w:val="21"/>
          <w:szCs w:val="20"/>
          <w:lang w:eastAsia="ja-JP"/>
        </w:rPr>
        <w:t>o</w:t>
      </w:r>
      <w:r w:rsidRPr="000C3CCC">
        <w:rPr>
          <w:rFonts w:ascii="Century Schoolbook" w:hAnsi="Century Schoolbook"/>
          <w:sz w:val="21"/>
          <w:szCs w:val="20"/>
        </w:rPr>
        <w:t>n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="00426BDE">
        <w:rPr>
          <w:rFonts w:ascii="Century Schoolbook" w:hAnsi="Century Schoolbook" w:hint="eastAsia"/>
          <w:sz w:val="21"/>
          <w:szCs w:val="20"/>
          <w:lang w:eastAsia="ja-JP"/>
        </w:rPr>
        <w:t>at</w:t>
      </w:r>
    </w:p>
    <w:p w14:paraId="79C239EC" w14:textId="5DCF8297" w:rsidR="00451F62" w:rsidRPr="000C3CCC" w:rsidRDefault="00451F62" w:rsidP="00451F62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</w:t>
      </w:r>
      <w:r>
        <w:rPr>
          <w:rFonts w:asciiTheme="minorEastAsia" w:hAnsiTheme="minorEastAsia" w:hint="eastAsia"/>
          <w:sz w:val="21"/>
          <w:szCs w:val="20"/>
          <w:lang w:eastAsia="ja-JP"/>
        </w:rPr>
        <w:t>どのようなこと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108A0648" w14:textId="2469BD96" w:rsidR="009C70DC" w:rsidRPr="000C3CCC" w:rsidRDefault="009E737C" w:rsidP="002A2EF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 w:rsidR="00451F62"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0CBFEB80" w14:textId="561AD4BC" w:rsidR="00C22785" w:rsidRPr="000C3CCC" w:rsidRDefault="00CC0839" w:rsidP="009E60D0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CC0839">
        <w:rPr>
          <w:rFonts w:asciiTheme="minorEastAsia" w:hAnsiTheme="minorEastAsia"/>
          <w:sz w:val="21"/>
          <w:szCs w:val="20"/>
        </w:rPr>
        <w:t>① 5－1－3－4－6－2</w:t>
      </w:r>
      <w:r w:rsidRPr="00CC0839">
        <w:rPr>
          <w:rFonts w:asciiTheme="minorEastAsia" w:hAnsiTheme="minorEastAsia"/>
          <w:sz w:val="21"/>
          <w:szCs w:val="20"/>
        </w:rPr>
        <w:br/>
        <w:t>② 5－3－1－4－6－2</w:t>
      </w:r>
      <w:r w:rsidRPr="00CC0839">
        <w:rPr>
          <w:rFonts w:asciiTheme="minorEastAsia" w:hAnsiTheme="minorEastAsia"/>
          <w:sz w:val="21"/>
          <w:szCs w:val="20"/>
        </w:rPr>
        <w:br/>
        <w:t>③ 5－1－4－6－2－3</w:t>
      </w:r>
      <w:r w:rsidRPr="00CC0839">
        <w:rPr>
          <w:rFonts w:asciiTheme="minorEastAsia" w:hAnsiTheme="minorEastAsia"/>
          <w:sz w:val="21"/>
          <w:szCs w:val="20"/>
        </w:rPr>
        <w:br/>
        <w:t>④ 5－3－4－6－1－2</w:t>
      </w:r>
    </w:p>
    <w:p w14:paraId="0C9DA711" w14:textId="77777777" w:rsidR="009E60D0" w:rsidRDefault="009E60D0" w:rsidP="002A2EF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B46A0E" w:rsidRPr="000C3CCC" w14:paraId="10A10949" w14:textId="77777777" w:rsidTr="00392FAC">
        <w:trPr>
          <w:trHeight w:val="617"/>
          <w:jc w:val="center"/>
        </w:trPr>
        <w:tc>
          <w:tcPr>
            <w:tcW w:w="802" w:type="pct"/>
            <w:vAlign w:val="center"/>
          </w:tcPr>
          <w:p w14:paraId="0E2C9423" w14:textId="77777777" w:rsidR="00B46A0E" w:rsidRPr="009A7FEE" w:rsidRDefault="00B46A0E" w:rsidP="00392FA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F3BB524" w14:textId="77777777" w:rsidR="00B46A0E" w:rsidRPr="00E14B6A" w:rsidRDefault="00B46A0E" w:rsidP="00392FAC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B46A0E" w:rsidRPr="000C3CCC" w14:paraId="0035FC8A" w14:textId="77777777" w:rsidTr="00392FAC">
        <w:trPr>
          <w:trHeight w:val="617"/>
          <w:jc w:val="center"/>
        </w:trPr>
        <w:tc>
          <w:tcPr>
            <w:tcW w:w="802" w:type="pct"/>
            <w:vAlign w:val="center"/>
          </w:tcPr>
          <w:p w14:paraId="0CEDFBE1" w14:textId="77777777" w:rsidR="00B46A0E" w:rsidRPr="009A7FEE" w:rsidRDefault="00B46A0E" w:rsidP="00392FA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20E4AFB8" w14:textId="77777777" w:rsidR="00B46A0E" w:rsidRPr="00E14B6A" w:rsidRDefault="00B46A0E" w:rsidP="00392FAC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B46A0E" w:rsidRPr="00E14B6A" w14:paraId="6DB3D7E3" w14:textId="77777777" w:rsidTr="00392FAC">
        <w:trPr>
          <w:trHeight w:val="617"/>
          <w:jc w:val="center"/>
        </w:trPr>
        <w:tc>
          <w:tcPr>
            <w:tcW w:w="802" w:type="pct"/>
            <w:vAlign w:val="center"/>
          </w:tcPr>
          <w:p w14:paraId="3225F3AE" w14:textId="77777777" w:rsidR="00B46A0E" w:rsidRPr="009A7FEE" w:rsidRDefault="00B46A0E" w:rsidP="00392FA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50220DE" w14:textId="77777777" w:rsidR="00B46A0E" w:rsidRPr="00E14B6A" w:rsidRDefault="00B46A0E" w:rsidP="00392FAC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B46A0E" w:rsidRPr="000C3CCC" w14:paraId="7F26846E" w14:textId="77777777" w:rsidTr="00392FAC">
        <w:trPr>
          <w:trHeight w:val="617"/>
          <w:jc w:val="center"/>
        </w:trPr>
        <w:tc>
          <w:tcPr>
            <w:tcW w:w="802" w:type="pct"/>
            <w:vAlign w:val="center"/>
          </w:tcPr>
          <w:p w14:paraId="276E0764" w14:textId="77777777" w:rsidR="00B46A0E" w:rsidRPr="009A7FEE" w:rsidRDefault="00B46A0E" w:rsidP="00392FA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431E5EC5" w14:textId="77777777" w:rsidR="00B46A0E" w:rsidRPr="00B46A0E" w:rsidRDefault="00B46A0E" w:rsidP="00392FAC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</w:pPr>
          </w:p>
        </w:tc>
      </w:tr>
    </w:tbl>
    <w:p w14:paraId="121676E9" w14:textId="0A65F4AC" w:rsidR="006D2E66" w:rsidRPr="00B46A0E" w:rsidRDefault="006D2E66" w:rsidP="00B46A0E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B46A0E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306D" w14:textId="77777777" w:rsidR="00B46A0E" w:rsidRDefault="00B46A0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7613" w14:textId="77777777" w:rsidR="00B46A0E" w:rsidRDefault="00B46A0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CFA2" w14:textId="77777777" w:rsidR="00B46A0E" w:rsidRDefault="00B46A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7069" w14:textId="77777777" w:rsidR="00B46A0E" w:rsidRDefault="00B46A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B46A0E" w14:paraId="19B3EACA" w14:textId="77777777" w:rsidTr="00392FAC">
      <w:tc>
        <w:tcPr>
          <w:tcW w:w="1873" w:type="pct"/>
          <w:vMerge w:val="restart"/>
          <w:shd w:val="clear" w:color="auto" w:fill="000000" w:themeFill="text1"/>
          <w:vAlign w:val="center"/>
        </w:tcPr>
        <w:p w14:paraId="53416A51" w14:textId="77777777" w:rsidR="00B46A0E" w:rsidRPr="000C3CCC" w:rsidRDefault="00B46A0E" w:rsidP="00B46A0E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①</w:t>
          </w:r>
        </w:p>
      </w:tc>
      <w:tc>
        <w:tcPr>
          <w:tcW w:w="1564" w:type="pct"/>
          <w:vAlign w:val="center"/>
        </w:tcPr>
        <w:p w14:paraId="0F9897EB" w14:textId="77777777" w:rsidR="00B46A0E" w:rsidRPr="00B25FE3" w:rsidRDefault="00B46A0E" w:rsidP="00B46A0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  <w:tc>
        <w:tcPr>
          <w:tcW w:w="1563" w:type="pct"/>
          <w:vMerge w:val="restart"/>
        </w:tcPr>
        <w:p w14:paraId="6C08DAD3" w14:textId="77777777" w:rsidR="00B46A0E" w:rsidRPr="000C3CCC" w:rsidRDefault="00B46A0E" w:rsidP="00B46A0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2ABFC34B" w14:textId="77777777" w:rsidR="00B46A0E" w:rsidRPr="000C3CCC" w:rsidRDefault="00B46A0E" w:rsidP="00B46A0E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B46A0E" w14:paraId="3B1F846C" w14:textId="77777777" w:rsidTr="00392FAC">
      <w:tc>
        <w:tcPr>
          <w:tcW w:w="1873" w:type="pct"/>
          <w:vMerge/>
          <w:shd w:val="clear" w:color="auto" w:fill="000000" w:themeFill="text1"/>
        </w:tcPr>
        <w:p w14:paraId="2643195B" w14:textId="77777777" w:rsidR="00B46A0E" w:rsidRPr="000C3CCC" w:rsidRDefault="00B46A0E" w:rsidP="00B46A0E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773086F4" w14:textId="77777777" w:rsidR="00B46A0E" w:rsidRPr="00B25FE3" w:rsidRDefault="00B46A0E" w:rsidP="00B46A0E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p.6～13</w:t>
          </w:r>
        </w:p>
      </w:tc>
      <w:tc>
        <w:tcPr>
          <w:tcW w:w="1563" w:type="pct"/>
          <w:vMerge/>
        </w:tcPr>
        <w:p w14:paraId="1BB6491C" w14:textId="77777777" w:rsidR="00B46A0E" w:rsidRDefault="00B46A0E" w:rsidP="00B46A0E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B46A0E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EDC5" w14:textId="77777777" w:rsidR="00B46A0E" w:rsidRDefault="00B46A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C3CCC"/>
    <w:rsid w:val="000C70A3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838D0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86D"/>
    <w:rsid w:val="00B0268E"/>
    <w:rsid w:val="00B24ABF"/>
    <w:rsid w:val="00B25FE3"/>
    <w:rsid w:val="00B315B0"/>
    <w:rsid w:val="00B45FC2"/>
    <w:rsid w:val="00B46A0E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79</cp:revision>
  <cp:lastPrinted>2025-11-20T02:46:00Z</cp:lastPrinted>
  <dcterms:created xsi:type="dcterms:W3CDTF">2013-12-23T23:15:00Z</dcterms:created>
  <dcterms:modified xsi:type="dcterms:W3CDTF">2025-11-20T05:46:00Z</dcterms:modified>
  <cp:category/>
</cp:coreProperties>
</file>