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DA47B" w14:textId="77777777" w:rsidR="008F35D9" w:rsidRPr="002A2EF8" w:rsidRDefault="008F35D9" w:rsidP="008F35D9">
      <w:pPr>
        <w:rPr>
          <w:rFonts w:asciiTheme="minorEastAsia" w:hAnsiTheme="minorEastAsia"/>
          <w:szCs w:val="21"/>
          <w:lang w:eastAsia="ja-JP"/>
        </w:rPr>
      </w:pPr>
      <w:r w:rsidRPr="002A2EF8">
        <w:rPr>
          <w:rFonts w:asciiTheme="minorEastAsia" w:hAnsiTheme="minorEastAsia"/>
          <w:szCs w:val="21"/>
          <w:lang w:eastAsia="ja-JP"/>
        </w:rPr>
        <w:t>次の英文を読んで、後の問いに答えなさい。</w:t>
      </w:r>
    </w:p>
    <w:p w14:paraId="2D2BC43F" w14:textId="77777777" w:rsidR="008F35D9" w:rsidRPr="00153B11" w:rsidRDefault="008F35D9" w:rsidP="008F35D9">
      <w:pPr>
        <w:jc w:val="both"/>
        <w:rPr>
          <w:rFonts w:ascii="Century Schoolbook" w:hAnsi="Century Schoolbook" w:cs="Times New Roman"/>
          <w:sz w:val="24"/>
        </w:rPr>
      </w:pPr>
      <w:r w:rsidRPr="00BA0648">
        <w:rPr>
          <w:rFonts w:ascii="Century Schoolbook" w:hAnsi="Century Schoolbook" w:cs="Times New Roman"/>
          <w:sz w:val="24"/>
        </w:rPr>
        <w:t xml:space="preserve">I’m Mari. I like to take pictures. </w:t>
      </w:r>
      <w:r w:rsidRPr="00BA0648">
        <w:rPr>
          <w:rFonts w:ascii="Century Schoolbook" w:hAnsi="Century Schoolbook" w:cs="Times New Roman"/>
          <w:sz w:val="24"/>
        </w:rPr>
        <w:t>【</w:t>
      </w:r>
      <w:r w:rsidRPr="00BA0648">
        <w:rPr>
          <w:rFonts w:ascii="Century Schoolbook" w:hAnsi="Century Schoolbook" w:cs="Times New Roman"/>
          <w:sz w:val="24"/>
        </w:rPr>
        <w:t>1. to be / 2. dream / 3. professional photographer / 4. is / 5. a / 6. my</w:t>
      </w:r>
      <w:r w:rsidRPr="00BA0648">
        <w:rPr>
          <w:rFonts w:ascii="Century Schoolbook" w:hAnsi="Century Schoolbook" w:cs="Times New Roman"/>
          <w:sz w:val="24"/>
        </w:rPr>
        <w:t>】</w:t>
      </w:r>
      <w:r w:rsidRPr="00BA0648">
        <w:rPr>
          <w:rFonts w:ascii="Century Schoolbook" w:hAnsi="Century Schoolbook" w:cs="Times New Roman"/>
          <w:sz w:val="24"/>
        </w:rPr>
        <w:t>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BA0648">
        <w:rPr>
          <w:rFonts w:ascii="Century Schoolbook" w:hAnsi="Century Schoolbook" w:cs="Times New Roman"/>
          <w:sz w:val="24"/>
        </w:rPr>
        <w:t>To take pictures in nature is interesting.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BA0648">
        <w:rPr>
          <w:rFonts w:ascii="Century Schoolbook" w:hAnsi="Century Schoolbook" w:cs="Times New Roman"/>
          <w:sz w:val="24"/>
        </w:rPr>
        <w:t xml:space="preserve">I like rainbows, but </w:t>
      </w:r>
      <w:r w:rsidRPr="009E737C">
        <w:rPr>
          <w:rFonts w:asciiTheme="minorEastAsia" w:hAnsiTheme="minorEastAsia" w:cs="Cambria Math"/>
          <w:sz w:val="24"/>
          <w:vertAlign w:val="subscript"/>
          <w:lang w:eastAsia="ja-JP"/>
        </w:rPr>
        <w:t>①</w:t>
      </w:r>
      <w:r w:rsidRPr="00BA0648">
        <w:rPr>
          <w:rFonts w:ascii="Century Schoolbook" w:hAnsi="Century Schoolbook" w:cs="Times New Roman"/>
          <w:sz w:val="24"/>
          <w:u w:val="single"/>
        </w:rPr>
        <w:t>it is difficult to see rainbows at night.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BA0648">
        <w:rPr>
          <w:rFonts w:ascii="Century Schoolbook" w:hAnsi="Century Schoolbook" w:cs="Times New Roman"/>
          <w:sz w:val="24"/>
        </w:rPr>
        <w:t xml:space="preserve">However, we might see a rainbow at night. </w:t>
      </w:r>
      <w:r w:rsidRPr="009E737C">
        <w:rPr>
          <w:rFonts w:asciiTheme="minorEastAsia" w:hAnsiTheme="minorEastAsia" w:cs="Cambria Math"/>
          <w:sz w:val="24"/>
          <w:vertAlign w:val="subscript"/>
          <w:lang w:eastAsia="ja-JP"/>
        </w:rPr>
        <w:t>②</w:t>
      </w:r>
      <w:r w:rsidRPr="00BA0648">
        <w:rPr>
          <w:rFonts w:ascii="Century Schoolbook" w:hAnsi="Century Schoolbook" w:cs="Times New Roman"/>
          <w:sz w:val="24"/>
          <w:u w:val="single"/>
        </w:rPr>
        <w:t>This</w:t>
      </w:r>
      <w:r w:rsidRPr="00BA0648">
        <w:rPr>
          <w:rFonts w:ascii="Century Schoolbook" w:hAnsi="Century Schoolbook" w:cs="Times New Roman"/>
          <w:sz w:val="24"/>
        </w:rPr>
        <w:t xml:space="preserve"> is a moonbow.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BA0648">
        <w:rPr>
          <w:rFonts w:ascii="Century Schoolbook" w:hAnsi="Century Schoolbook" w:cs="Times New Roman"/>
          <w:sz w:val="24"/>
        </w:rPr>
        <w:t>If you are lucky, you may see one especially in a dark place on a misty, full moon night.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BA0648">
        <w:rPr>
          <w:rFonts w:ascii="Century Schoolbook" w:hAnsi="Century Schoolbook" w:cs="Times New Roman"/>
          <w:sz w:val="24"/>
        </w:rPr>
        <w:t>People</w:t>
      </w:r>
      <w:r w:rsidRPr="00153B11">
        <w:rPr>
          <w:rFonts w:ascii="Century Schoolbook" w:hAnsi="Century Schoolbook" w:cs="Times New Roman"/>
          <w:sz w:val="24"/>
        </w:rPr>
        <w:t xml:space="preserve"> </w:t>
      </w:r>
      <w:r w:rsidRPr="00153B11">
        <w:rPr>
          <w:rFonts w:ascii="Century Schoolbook" w:hAnsi="Century Schoolbook" w:cs="Times New Roman"/>
          <w:sz w:val="24"/>
        </w:rPr>
        <w:t>（</w:t>
      </w:r>
      <w:r w:rsidRPr="00153B11">
        <w:rPr>
          <w:rFonts w:ascii="Century Schoolbook" w:hAnsi="Century Schoolbook" w:cs="Times New Roman"/>
          <w:sz w:val="24"/>
        </w:rPr>
        <w:t xml:space="preserve"> A </w:t>
      </w:r>
      <w:r w:rsidRPr="00153B11">
        <w:rPr>
          <w:rFonts w:ascii="Century Schoolbook" w:hAnsi="Century Schoolbook" w:cs="Times New Roman"/>
          <w:sz w:val="24"/>
        </w:rPr>
        <w:t>）</w:t>
      </w:r>
      <w:r w:rsidRPr="00153B11">
        <w:rPr>
          <w:rFonts w:ascii="Century Schoolbook" w:hAnsi="Century Schoolbook" w:cs="Times New Roman"/>
          <w:sz w:val="24"/>
        </w:rPr>
        <w:t xml:space="preserve"> </w:t>
      </w:r>
      <w:r w:rsidRPr="00BA0648">
        <w:rPr>
          <w:rFonts w:ascii="Century Schoolbook" w:hAnsi="Century Schoolbook" w:cs="Times New Roman"/>
          <w:sz w:val="24"/>
        </w:rPr>
        <w:t>Hawaii believe moonbows bring good luck.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BA0648">
        <w:rPr>
          <w:rFonts w:ascii="Century Schoolbook" w:hAnsi="Century Schoolbook" w:cs="Times New Roman"/>
          <w:sz w:val="24"/>
        </w:rPr>
        <w:t>Someday, I want to take pictures of moonbows.</w:t>
      </w:r>
    </w:p>
    <w:p w14:paraId="2A832B0C" w14:textId="3839176B" w:rsidR="00EF0564" w:rsidRPr="00D55D85" w:rsidRDefault="00EF0564" w:rsidP="00D55D85">
      <w:pPr>
        <w:ind w:left="540" w:hangingChars="300" w:hanging="540"/>
        <w:rPr>
          <w:rFonts w:ascii="Century Schoolbook" w:hAnsi="Century Schoolbook"/>
          <w:sz w:val="20"/>
          <w:szCs w:val="20"/>
          <w:lang w:eastAsia="ja-JP"/>
        </w:rPr>
      </w:pPr>
      <w:r w:rsidRPr="00D55D85">
        <w:rPr>
          <w:rFonts w:ascii="Century Schoolbook" w:hAnsi="Century Schoolbook"/>
          <w:sz w:val="18"/>
          <w:szCs w:val="18"/>
          <w:lang w:eastAsia="ja-JP"/>
        </w:rPr>
        <w:t>（注）</w:t>
      </w:r>
      <w:r w:rsidR="00D55D85" w:rsidRPr="00D55D85">
        <w:rPr>
          <w:rFonts w:ascii="Century Schoolbook" w:hAnsi="Century Schoolbook" w:hint="eastAsia"/>
          <w:sz w:val="18"/>
          <w:szCs w:val="18"/>
          <w:lang w:eastAsia="ja-JP"/>
        </w:rPr>
        <w:t>professional</w:t>
      </w:r>
      <w:r w:rsidR="00D55D85" w:rsidRPr="00D55D85">
        <w:rPr>
          <w:rFonts w:ascii="Century Schoolbook" w:hAnsi="Century Schoolbook" w:hint="eastAsia"/>
          <w:sz w:val="18"/>
          <w:szCs w:val="18"/>
          <w:lang w:eastAsia="ja-JP"/>
        </w:rPr>
        <w:t xml:space="preserve">：プロの　</w:t>
      </w:r>
      <w:r w:rsidR="00D55D85" w:rsidRPr="00D55D85">
        <w:rPr>
          <w:rFonts w:ascii="Century Schoolbook" w:hAnsi="Century Schoolbook" w:hint="eastAsia"/>
          <w:sz w:val="18"/>
          <w:szCs w:val="18"/>
          <w:lang w:eastAsia="ja-JP"/>
        </w:rPr>
        <w:t>photographer</w:t>
      </w:r>
      <w:r w:rsidR="00D55D85" w:rsidRPr="00D55D85">
        <w:rPr>
          <w:rFonts w:ascii="Century Schoolbook" w:hAnsi="Century Schoolbook" w:hint="eastAsia"/>
          <w:sz w:val="18"/>
          <w:szCs w:val="18"/>
          <w:lang w:eastAsia="ja-JP"/>
        </w:rPr>
        <w:t xml:space="preserve">：写真家　</w:t>
      </w:r>
      <w:r w:rsidR="00D55D85" w:rsidRPr="00D55D85">
        <w:rPr>
          <w:rFonts w:ascii="Century Schoolbook" w:hAnsi="Century Schoolbook" w:hint="eastAsia"/>
          <w:sz w:val="18"/>
          <w:szCs w:val="18"/>
          <w:lang w:eastAsia="ja-JP"/>
        </w:rPr>
        <w:t>nature</w:t>
      </w:r>
      <w:r w:rsidR="00D55D85" w:rsidRPr="00D55D85">
        <w:rPr>
          <w:rFonts w:ascii="Century Schoolbook" w:hAnsi="Century Schoolbook" w:hint="eastAsia"/>
          <w:sz w:val="18"/>
          <w:szCs w:val="18"/>
          <w:lang w:eastAsia="ja-JP"/>
        </w:rPr>
        <w:t xml:space="preserve">：自然　</w:t>
      </w:r>
      <w:r w:rsidR="00D55D85" w:rsidRPr="00D55D85">
        <w:rPr>
          <w:rFonts w:ascii="Century Schoolbook" w:hAnsi="Century Schoolbook" w:hint="eastAsia"/>
          <w:sz w:val="18"/>
          <w:szCs w:val="18"/>
          <w:lang w:eastAsia="ja-JP"/>
        </w:rPr>
        <w:t>rainbow</w:t>
      </w:r>
      <w:r w:rsidR="00D55D85" w:rsidRPr="00D55D85">
        <w:rPr>
          <w:rFonts w:ascii="Century Schoolbook" w:hAnsi="Century Schoolbook" w:hint="eastAsia"/>
          <w:sz w:val="18"/>
          <w:szCs w:val="18"/>
          <w:lang w:eastAsia="ja-JP"/>
        </w:rPr>
        <w:t>：虹</w:t>
      </w:r>
      <w:r w:rsidR="00D55D85" w:rsidRPr="00D55D85">
        <w:rPr>
          <w:rFonts w:ascii="Century Schoolbook" w:hAnsi="Century Schoolbook"/>
          <w:sz w:val="18"/>
          <w:szCs w:val="18"/>
          <w:lang w:eastAsia="ja-JP"/>
        </w:rPr>
        <w:br/>
      </w:r>
      <w:r w:rsidR="00D55D85" w:rsidRPr="00D55D85">
        <w:rPr>
          <w:rFonts w:ascii="Century Schoolbook" w:hAnsi="Century Schoolbook" w:hint="eastAsia"/>
          <w:sz w:val="18"/>
          <w:szCs w:val="18"/>
          <w:lang w:eastAsia="ja-JP"/>
        </w:rPr>
        <w:t>moonbow</w:t>
      </w:r>
      <w:r w:rsidR="00D55D85" w:rsidRPr="00D55D85">
        <w:rPr>
          <w:rFonts w:ascii="Century Schoolbook" w:hAnsi="Century Schoolbook" w:hint="eastAsia"/>
          <w:sz w:val="18"/>
          <w:szCs w:val="18"/>
          <w:lang w:eastAsia="ja-JP"/>
        </w:rPr>
        <w:t xml:space="preserve">：月虹（げっこう）　</w:t>
      </w:r>
      <w:r w:rsidR="00D55D85" w:rsidRPr="00D55D85">
        <w:rPr>
          <w:rFonts w:ascii="Century Schoolbook" w:hAnsi="Century Schoolbook" w:hint="eastAsia"/>
          <w:sz w:val="18"/>
          <w:szCs w:val="18"/>
          <w:lang w:eastAsia="ja-JP"/>
        </w:rPr>
        <w:t>misty</w:t>
      </w:r>
      <w:r w:rsidR="00D55D85" w:rsidRPr="00D55D85">
        <w:rPr>
          <w:rFonts w:ascii="Century Schoolbook" w:hAnsi="Century Schoolbook" w:hint="eastAsia"/>
          <w:sz w:val="18"/>
          <w:szCs w:val="18"/>
          <w:lang w:eastAsia="ja-JP"/>
        </w:rPr>
        <w:t xml:space="preserve">：霧のかかった　</w:t>
      </w:r>
      <w:r w:rsidR="00D55D85" w:rsidRPr="00D55D85">
        <w:rPr>
          <w:rFonts w:ascii="Century Schoolbook" w:hAnsi="Century Schoolbook" w:hint="eastAsia"/>
          <w:sz w:val="18"/>
          <w:szCs w:val="18"/>
          <w:lang w:eastAsia="ja-JP"/>
        </w:rPr>
        <w:t>someday</w:t>
      </w:r>
      <w:r w:rsidR="00D55D85" w:rsidRPr="00D55D85">
        <w:rPr>
          <w:rFonts w:ascii="Century Schoolbook" w:hAnsi="Century Schoolbook" w:hint="eastAsia"/>
          <w:sz w:val="18"/>
          <w:szCs w:val="18"/>
          <w:lang w:eastAsia="ja-JP"/>
        </w:rPr>
        <w:t xml:space="preserve">：いつか　</w:t>
      </w:r>
      <w:r w:rsidR="00D55D85" w:rsidRPr="00D55D85">
        <w:rPr>
          <w:rFonts w:ascii="Century Schoolbook" w:hAnsi="Century Schoolbook" w:hint="eastAsia"/>
          <w:sz w:val="18"/>
          <w:szCs w:val="18"/>
          <w:lang w:eastAsia="ja-JP"/>
        </w:rPr>
        <w:t>full moon</w:t>
      </w:r>
      <w:r w:rsidR="00D55D85" w:rsidRPr="00D55D85">
        <w:rPr>
          <w:rFonts w:ascii="Century Schoolbook" w:hAnsi="Century Schoolbook" w:hint="eastAsia"/>
          <w:sz w:val="18"/>
          <w:szCs w:val="18"/>
          <w:lang w:eastAsia="ja-JP"/>
        </w:rPr>
        <w:t>：満月</w:t>
      </w:r>
    </w:p>
    <w:p w14:paraId="43EF9B83" w14:textId="77777777" w:rsidR="008F35D9" w:rsidRPr="000C3CCC" w:rsidRDefault="008F35D9" w:rsidP="008F35D9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１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本文中【　】の中の語を意味が通じるように並べかえなさい。その答えとして正しいものを、次から1つ選び、その番号を答えなさい。</w:t>
      </w:r>
    </w:p>
    <w:p w14:paraId="5A2DB886" w14:textId="77777777" w:rsidR="008F35D9" w:rsidRPr="000C3CCC" w:rsidRDefault="008F35D9" w:rsidP="008F35D9">
      <w:pPr>
        <w:ind w:leftChars="300" w:left="660"/>
        <w:rPr>
          <w:rFonts w:asciiTheme="minorEastAsia" w:hAnsiTheme="minorEastAsia"/>
          <w:sz w:val="20"/>
          <w:szCs w:val="20"/>
          <w:lang w:eastAsia="ja-JP"/>
        </w:rPr>
      </w:pPr>
      <w:r w:rsidRPr="00BA0648">
        <w:rPr>
          <w:rFonts w:asciiTheme="minorEastAsia" w:hAnsiTheme="minorEastAsia"/>
          <w:sz w:val="21"/>
          <w:szCs w:val="20"/>
        </w:rPr>
        <w:t>① 6－2－4－1－5－3</w:t>
      </w:r>
      <w:r w:rsidRPr="00BA0648">
        <w:rPr>
          <w:rFonts w:asciiTheme="minorEastAsia" w:hAnsiTheme="minorEastAsia"/>
          <w:sz w:val="21"/>
          <w:szCs w:val="20"/>
        </w:rPr>
        <w:br/>
        <w:t>② 6－2－1－5－3－4</w:t>
      </w:r>
      <w:r w:rsidRPr="00BA0648">
        <w:rPr>
          <w:rFonts w:asciiTheme="minorEastAsia" w:hAnsiTheme="minorEastAsia"/>
          <w:sz w:val="21"/>
          <w:szCs w:val="20"/>
        </w:rPr>
        <w:br/>
        <w:t>③ 2－6－4－1－5－3</w:t>
      </w:r>
      <w:r w:rsidRPr="00BA0648">
        <w:rPr>
          <w:rFonts w:asciiTheme="minorEastAsia" w:hAnsiTheme="minorEastAsia"/>
          <w:sz w:val="21"/>
          <w:szCs w:val="20"/>
        </w:rPr>
        <w:br/>
        <w:t>④ 6－4－2－1－5－3</w:t>
      </w:r>
    </w:p>
    <w:p w14:paraId="270CC58C" w14:textId="77777777" w:rsidR="008F35D9" w:rsidRPr="000C3CCC" w:rsidRDefault="008F35D9" w:rsidP="008F35D9">
      <w:pPr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２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下線部①を日本語に訳しなさい。</w:t>
      </w:r>
    </w:p>
    <w:p w14:paraId="30034FAC" w14:textId="77777777" w:rsidR="008F35D9" w:rsidRPr="000C3CCC" w:rsidRDefault="008F35D9" w:rsidP="008F35D9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３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下線部②は</w:t>
      </w:r>
      <w:r>
        <w:rPr>
          <w:rFonts w:asciiTheme="minorEastAsia" w:hAnsiTheme="minorEastAsia" w:hint="eastAsia"/>
          <w:sz w:val="21"/>
          <w:szCs w:val="20"/>
          <w:lang w:eastAsia="ja-JP"/>
        </w:rPr>
        <w:t>何</w:t>
      </w:r>
      <w:r w:rsidRPr="000C3CCC">
        <w:rPr>
          <w:rFonts w:asciiTheme="minorEastAsia" w:hAnsiTheme="minorEastAsia"/>
          <w:sz w:val="21"/>
          <w:szCs w:val="20"/>
          <w:lang w:eastAsia="ja-JP"/>
        </w:rPr>
        <w:t>を指していますか。</w:t>
      </w:r>
      <w:r w:rsidRPr="002F3F32">
        <w:rPr>
          <w:rFonts w:asciiTheme="minorEastAsia" w:hAnsiTheme="minorEastAsia"/>
          <w:sz w:val="21"/>
          <w:szCs w:val="20"/>
          <w:lang w:eastAsia="ja-JP"/>
        </w:rPr>
        <w:t>本文の内容に合うように、</w:t>
      </w:r>
      <w:r w:rsidRPr="000C3CCC">
        <w:rPr>
          <w:rFonts w:asciiTheme="minorEastAsia" w:hAnsiTheme="minorEastAsia"/>
          <w:sz w:val="21"/>
          <w:szCs w:val="20"/>
          <w:lang w:eastAsia="ja-JP"/>
        </w:rPr>
        <w:t>日本語で書きなさい。</w:t>
      </w:r>
    </w:p>
    <w:p w14:paraId="0A143BB9" w14:textId="77777777" w:rsidR="008F35D9" w:rsidRPr="000C3CCC" w:rsidRDefault="008F35D9" w:rsidP="008F35D9">
      <w:pPr>
        <w:ind w:left="630" w:hangingChars="300" w:hanging="630"/>
        <w:rPr>
          <w:rFonts w:asciiTheme="minorEastAsia" w:hAnsiTheme="minorEastAsia"/>
          <w:sz w:val="24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４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本文中の（ A ）にあてはまる語として最も適切なものを、次から1つ選び、その番号を答えなさい。</w:t>
      </w:r>
    </w:p>
    <w:p w14:paraId="4543F190" w14:textId="77777777" w:rsidR="008F35D9" w:rsidRPr="000C3CCC" w:rsidRDefault="008F35D9" w:rsidP="008F35D9">
      <w:pPr>
        <w:ind w:leftChars="300" w:left="66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inorEastAsia" w:hAnsiTheme="minorEastAsia"/>
          <w:sz w:val="21"/>
          <w:szCs w:val="20"/>
        </w:rPr>
        <w:t xml:space="preserve">① </w:t>
      </w:r>
      <w:r>
        <w:rPr>
          <w:rFonts w:ascii="Century Schoolbook" w:hAnsi="Century Schoolbook" w:hint="eastAsia"/>
          <w:sz w:val="21"/>
          <w:szCs w:val="20"/>
          <w:lang w:eastAsia="ja-JP"/>
        </w:rPr>
        <w:t>on</w:t>
      </w:r>
      <w:r w:rsidRPr="000C3CCC">
        <w:rPr>
          <w:rFonts w:asciiTheme="minorEastAsia" w:hAnsiTheme="minorEastAsia"/>
          <w:sz w:val="21"/>
          <w:szCs w:val="20"/>
        </w:rPr>
        <w:t xml:space="preserve">　　② </w:t>
      </w:r>
      <w:r>
        <w:rPr>
          <w:rFonts w:ascii="Century Schoolbook" w:hAnsi="Century Schoolbook" w:hint="eastAsia"/>
          <w:sz w:val="21"/>
          <w:szCs w:val="20"/>
          <w:lang w:eastAsia="ja-JP"/>
        </w:rPr>
        <w:t>in</w:t>
      </w:r>
      <w:r w:rsidRPr="000C3CCC">
        <w:rPr>
          <w:rFonts w:asciiTheme="minorEastAsia" w:hAnsiTheme="minorEastAsia"/>
          <w:sz w:val="21"/>
          <w:szCs w:val="20"/>
        </w:rPr>
        <w:t xml:space="preserve">　　③ </w:t>
      </w:r>
      <w:r>
        <w:rPr>
          <w:rFonts w:ascii="Century Schoolbook" w:hAnsi="Century Schoolbook" w:hint="eastAsia"/>
          <w:sz w:val="21"/>
          <w:szCs w:val="20"/>
          <w:lang w:eastAsia="ja-JP"/>
        </w:rPr>
        <w:t>at</w:t>
      </w:r>
      <w:r w:rsidRPr="000C3CCC">
        <w:rPr>
          <w:rFonts w:asciiTheme="minorEastAsia" w:hAnsiTheme="minorEastAsia"/>
          <w:sz w:val="21"/>
          <w:szCs w:val="20"/>
        </w:rPr>
        <w:t xml:space="preserve">　　④ </w:t>
      </w:r>
      <w:r>
        <w:rPr>
          <w:rFonts w:ascii="Century Schoolbook" w:hAnsi="Century Schoolbook" w:hint="eastAsia"/>
          <w:sz w:val="21"/>
          <w:szCs w:val="20"/>
          <w:lang w:eastAsia="ja-JP"/>
        </w:rPr>
        <w:t>as</w:t>
      </w:r>
    </w:p>
    <w:p w14:paraId="5A96F47B" w14:textId="77777777" w:rsidR="008F35D9" w:rsidRPr="000C3CCC" w:rsidRDefault="008F35D9" w:rsidP="008F35D9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</w:p>
    <w:tbl>
      <w:tblPr>
        <w:tblStyle w:val="afe"/>
        <w:tblW w:w="5000" w:type="pct"/>
        <w:jc w:val="center"/>
        <w:tblLook w:val="04A0" w:firstRow="1" w:lastRow="0" w:firstColumn="1" w:lastColumn="0" w:noHBand="0" w:noVBand="1"/>
      </w:tblPr>
      <w:tblGrid>
        <w:gridCol w:w="1344"/>
        <w:gridCol w:w="7036"/>
      </w:tblGrid>
      <w:tr w:rsidR="008F35D9" w:rsidRPr="000C3CCC" w14:paraId="3EF3B951" w14:textId="77777777" w:rsidTr="00BB6CEF">
        <w:trPr>
          <w:trHeight w:val="617"/>
          <w:jc w:val="center"/>
        </w:trPr>
        <w:tc>
          <w:tcPr>
            <w:tcW w:w="802" w:type="pct"/>
            <w:vAlign w:val="center"/>
          </w:tcPr>
          <w:p w14:paraId="6C2E0459" w14:textId="77777777" w:rsidR="008F35D9" w:rsidRPr="009A7FEE" w:rsidRDefault="008F35D9" w:rsidP="00BB6CEF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問１</w:t>
            </w:r>
          </w:p>
        </w:tc>
        <w:tc>
          <w:tcPr>
            <w:tcW w:w="4198" w:type="pct"/>
            <w:vAlign w:val="center"/>
          </w:tcPr>
          <w:p w14:paraId="3C69B93A" w14:textId="77777777" w:rsidR="008F35D9" w:rsidRPr="00E14B6A" w:rsidRDefault="008F35D9" w:rsidP="00BB6CEF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</w:rPr>
            </w:pPr>
          </w:p>
        </w:tc>
      </w:tr>
      <w:tr w:rsidR="008F35D9" w:rsidRPr="000C3CCC" w14:paraId="75AD714E" w14:textId="77777777" w:rsidTr="00BB6CEF">
        <w:trPr>
          <w:trHeight w:val="617"/>
          <w:jc w:val="center"/>
        </w:trPr>
        <w:tc>
          <w:tcPr>
            <w:tcW w:w="802" w:type="pct"/>
            <w:vAlign w:val="center"/>
          </w:tcPr>
          <w:p w14:paraId="27192AB3" w14:textId="77777777" w:rsidR="008F35D9" w:rsidRPr="009A7FEE" w:rsidRDefault="008F35D9" w:rsidP="00BB6CEF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問２</w:t>
            </w:r>
          </w:p>
        </w:tc>
        <w:tc>
          <w:tcPr>
            <w:tcW w:w="4198" w:type="pct"/>
            <w:vAlign w:val="center"/>
          </w:tcPr>
          <w:p w14:paraId="0B87D971" w14:textId="77777777" w:rsidR="008F35D9" w:rsidRPr="00E14B6A" w:rsidRDefault="008F35D9" w:rsidP="00BB6CEF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</w:rPr>
            </w:pPr>
          </w:p>
        </w:tc>
      </w:tr>
      <w:tr w:rsidR="008F35D9" w:rsidRPr="00E14B6A" w14:paraId="6E7BE847" w14:textId="77777777" w:rsidTr="00BB6CEF">
        <w:trPr>
          <w:trHeight w:val="617"/>
          <w:jc w:val="center"/>
        </w:trPr>
        <w:tc>
          <w:tcPr>
            <w:tcW w:w="802" w:type="pct"/>
            <w:vAlign w:val="center"/>
          </w:tcPr>
          <w:p w14:paraId="19E0B274" w14:textId="77777777" w:rsidR="008F35D9" w:rsidRPr="009A7FEE" w:rsidRDefault="008F35D9" w:rsidP="00BB6CEF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問３</w:t>
            </w:r>
          </w:p>
        </w:tc>
        <w:tc>
          <w:tcPr>
            <w:tcW w:w="4198" w:type="pct"/>
            <w:vAlign w:val="center"/>
          </w:tcPr>
          <w:p w14:paraId="5C2ABC05" w14:textId="77777777" w:rsidR="008F35D9" w:rsidRPr="00E14B6A" w:rsidRDefault="008F35D9" w:rsidP="00BB6CEF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  <w:lang w:eastAsia="ja-JP"/>
              </w:rPr>
            </w:pPr>
          </w:p>
        </w:tc>
      </w:tr>
      <w:tr w:rsidR="008F35D9" w:rsidRPr="000C3CCC" w14:paraId="66EDCED9" w14:textId="77777777" w:rsidTr="00BB6CEF">
        <w:trPr>
          <w:trHeight w:val="617"/>
          <w:jc w:val="center"/>
        </w:trPr>
        <w:tc>
          <w:tcPr>
            <w:tcW w:w="802" w:type="pct"/>
            <w:vAlign w:val="center"/>
          </w:tcPr>
          <w:p w14:paraId="228ACB2E" w14:textId="77777777" w:rsidR="008F35D9" w:rsidRPr="009A7FEE" w:rsidRDefault="008F35D9" w:rsidP="00BB6CEF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問４</w:t>
            </w:r>
          </w:p>
        </w:tc>
        <w:tc>
          <w:tcPr>
            <w:tcW w:w="4198" w:type="pct"/>
            <w:vAlign w:val="center"/>
          </w:tcPr>
          <w:p w14:paraId="41A16007" w14:textId="77777777" w:rsidR="008F35D9" w:rsidRPr="00E14B6A" w:rsidRDefault="008F35D9" w:rsidP="00BB6CEF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  <w:lang w:eastAsia="ja-JP"/>
              </w:rPr>
            </w:pPr>
          </w:p>
        </w:tc>
      </w:tr>
    </w:tbl>
    <w:p w14:paraId="121676E9" w14:textId="77777777" w:rsidR="006D2E66" w:rsidRPr="000C3CCC" w:rsidRDefault="006D2E66" w:rsidP="003942E9">
      <w:pPr>
        <w:rPr>
          <w:rFonts w:asciiTheme="minorEastAsia" w:hAnsiTheme="minorEastAsia" w:hint="eastAsia"/>
          <w:sz w:val="20"/>
          <w:szCs w:val="20"/>
          <w:lang w:eastAsia="ja-JP"/>
        </w:rPr>
      </w:pPr>
    </w:p>
    <w:sectPr w:rsidR="006D2E66" w:rsidRPr="000C3CCC" w:rsidSect="002D37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3EEB3" w14:textId="77777777" w:rsidR="0040730C" w:rsidRDefault="0040730C" w:rsidP="00831BF7">
      <w:pPr>
        <w:spacing w:after="0" w:line="240" w:lineRule="auto"/>
      </w:pPr>
      <w:r>
        <w:separator/>
      </w:r>
    </w:p>
  </w:endnote>
  <w:endnote w:type="continuationSeparator" w:id="0">
    <w:p w14:paraId="26865E9F" w14:textId="77777777" w:rsidR="0040730C" w:rsidRDefault="0040730C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DCBA9" w14:textId="77777777" w:rsidR="003942E9" w:rsidRDefault="003942E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393CE" w14:textId="77777777" w:rsidR="003942E9" w:rsidRDefault="003942E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68C6F" w14:textId="77777777" w:rsidR="003942E9" w:rsidRDefault="003942E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882AB" w14:textId="77777777" w:rsidR="0040730C" w:rsidRDefault="0040730C" w:rsidP="00831BF7">
      <w:pPr>
        <w:spacing w:after="0" w:line="240" w:lineRule="auto"/>
      </w:pPr>
      <w:r>
        <w:separator/>
      </w:r>
    </w:p>
  </w:footnote>
  <w:footnote w:type="continuationSeparator" w:id="0">
    <w:p w14:paraId="2CB093F9" w14:textId="77777777" w:rsidR="0040730C" w:rsidRDefault="0040730C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ABF1C" w14:textId="77777777" w:rsidR="003942E9" w:rsidRDefault="003942E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4966" w:type="pct"/>
      <w:tblLook w:val="04A0" w:firstRow="1" w:lastRow="0" w:firstColumn="1" w:lastColumn="0" w:noHBand="0" w:noVBand="1"/>
    </w:tblPr>
    <w:tblGrid>
      <w:gridCol w:w="3118"/>
      <w:gridCol w:w="2603"/>
      <w:gridCol w:w="2602"/>
    </w:tblGrid>
    <w:tr w:rsidR="003942E9" w14:paraId="228FC3A6" w14:textId="77777777" w:rsidTr="00314E7C">
      <w:tc>
        <w:tcPr>
          <w:tcW w:w="1873" w:type="pct"/>
          <w:vMerge w:val="restart"/>
          <w:shd w:val="clear" w:color="auto" w:fill="000000" w:themeFill="text1"/>
          <w:vAlign w:val="center"/>
        </w:tcPr>
        <w:p w14:paraId="43B6365F" w14:textId="77777777" w:rsidR="003942E9" w:rsidRPr="000C3CCC" w:rsidRDefault="003942E9" w:rsidP="003942E9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F040DE"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>演 習 問 題</w:t>
          </w:r>
          <w:r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 xml:space="preserve"> ⑧</w:t>
          </w:r>
        </w:p>
      </w:tc>
      <w:tc>
        <w:tcPr>
          <w:tcW w:w="1564" w:type="pct"/>
          <w:vAlign w:val="center"/>
        </w:tcPr>
        <w:p w14:paraId="4050AF42" w14:textId="77777777" w:rsidR="003942E9" w:rsidRPr="00B25FE3" w:rsidRDefault="003942E9" w:rsidP="003942E9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B25FE3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ワード数：81語</w:t>
          </w:r>
        </w:p>
      </w:tc>
      <w:tc>
        <w:tcPr>
          <w:tcW w:w="1563" w:type="pct"/>
          <w:vMerge w:val="restart"/>
        </w:tcPr>
        <w:p w14:paraId="72603B29" w14:textId="77777777" w:rsidR="003942E9" w:rsidRPr="000C3CCC" w:rsidRDefault="003942E9" w:rsidP="003942E9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C83A44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正答数</w:t>
          </w:r>
        </w:p>
        <w:p w14:paraId="70CA78F8" w14:textId="77777777" w:rsidR="003942E9" w:rsidRPr="000C3CCC" w:rsidRDefault="003942E9" w:rsidP="003942E9">
          <w:pPr>
            <w:pStyle w:val="a5"/>
            <w:ind w:firstLineChars="100" w:firstLine="160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C83A44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/ ４</w:t>
          </w:r>
        </w:p>
      </w:tc>
    </w:tr>
    <w:tr w:rsidR="003942E9" w14:paraId="38FA05FA" w14:textId="77777777" w:rsidTr="00314E7C">
      <w:tc>
        <w:tcPr>
          <w:tcW w:w="1873" w:type="pct"/>
          <w:vMerge/>
          <w:shd w:val="clear" w:color="auto" w:fill="000000" w:themeFill="text1"/>
        </w:tcPr>
        <w:p w14:paraId="00516D08" w14:textId="77777777" w:rsidR="003942E9" w:rsidRPr="000C3CCC" w:rsidRDefault="003942E9" w:rsidP="003942E9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64" w:type="pct"/>
          <w:vAlign w:val="center"/>
        </w:tcPr>
        <w:p w14:paraId="4ED08873" w14:textId="77777777" w:rsidR="003942E9" w:rsidRPr="00B25FE3" w:rsidRDefault="003942E9" w:rsidP="003942E9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B25FE3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p.62～69</w:t>
          </w:r>
        </w:p>
      </w:tc>
      <w:tc>
        <w:tcPr>
          <w:tcW w:w="1563" w:type="pct"/>
          <w:vMerge/>
        </w:tcPr>
        <w:p w14:paraId="310F74A1" w14:textId="77777777" w:rsidR="003942E9" w:rsidRDefault="003942E9" w:rsidP="003942E9">
          <w:pPr>
            <w:pStyle w:val="a5"/>
            <w:ind w:firstLineChars="100" w:firstLine="160"/>
            <w:jc w:val="right"/>
            <w:rPr>
              <w:rFonts w:ascii="HGP創英角ｺﾞｼｯｸUB" w:eastAsia="HGP創英角ｺﾞｼｯｸUB" w:hAnsi="HGP創英角ｺﾞｼｯｸUB"/>
              <w:caps/>
              <w:color w:val="000000" w:themeColor="text1"/>
              <w:sz w:val="16"/>
              <w:szCs w:val="14"/>
              <w:lang w:val="ja-JP" w:eastAsia="ja-JP"/>
            </w:rPr>
          </w:pPr>
        </w:p>
      </w:tc>
    </w:tr>
  </w:tbl>
  <w:p w14:paraId="533C34C5" w14:textId="77777777" w:rsidR="006D2E66" w:rsidRPr="003942E9" w:rsidRDefault="006D2E66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40DE2" w14:textId="77777777" w:rsidR="003942E9" w:rsidRDefault="003942E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2D0E"/>
    <w:rsid w:val="00034616"/>
    <w:rsid w:val="00034935"/>
    <w:rsid w:val="00042C27"/>
    <w:rsid w:val="0006063C"/>
    <w:rsid w:val="000621E3"/>
    <w:rsid w:val="000872EF"/>
    <w:rsid w:val="0009554E"/>
    <w:rsid w:val="000B16F3"/>
    <w:rsid w:val="000C3CCC"/>
    <w:rsid w:val="000C70A3"/>
    <w:rsid w:val="000D7F00"/>
    <w:rsid w:val="000F569D"/>
    <w:rsid w:val="0011374E"/>
    <w:rsid w:val="00116FF7"/>
    <w:rsid w:val="0015074B"/>
    <w:rsid w:val="00153B11"/>
    <w:rsid w:val="00181FA6"/>
    <w:rsid w:val="0019286A"/>
    <w:rsid w:val="001B2EEF"/>
    <w:rsid w:val="00200619"/>
    <w:rsid w:val="0025539C"/>
    <w:rsid w:val="00264041"/>
    <w:rsid w:val="002700B1"/>
    <w:rsid w:val="0029639D"/>
    <w:rsid w:val="002A2EF8"/>
    <w:rsid w:val="002D3735"/>
    <w:rsid w:val="002F3F32"/>
    <w:rsid w:val="0031576A"/>
    <w:rsid w:val="00326F90"/>
    <w:rsid w:val="00393CD5"/>
    <w:rsid w:val="003942E9"/>
    <w:rsid w:val="003C62BB"/>
    <w:rsid w:val="003C6605"/>
    <w:rsid w:val="0040730C"/>
    <w:rsid w:val="00426BDE"/>
    <w:rsid w:val="00451F62"/>
    <w:rsid w:val="004657A1"/>
    <w:rsid w:val="00490222"/>
    <w:rsid w:val="004F274A"/>
    <w:rsid w:val="005215C9"/>
    <w:rsid w:val="00521FC0"/>
    <w:rsid w:val="005232F0"/>
    <w:rsid w:val="00547174"/>
    <w:rsid w:val="005907BC"/>
    <w:rsid w:val="005F59B2"/>
    <w:rsid w:val="00653AE6"/>
    <w:rsid w:val="00676408"/>
    <w:rsid w:val="006B1BA5"/>
    <w:rsid w:val="006D2E66"/>
    <w:rsid w:val="006F7E7D"/>
    <w:rsid w:val="0074185E"/>
    <w:rsid w:val="00755E96"/>
    <w:rsid w:val="007905DF"/>
    <w:rsid w:val="007C484F"/>
    <w:rsid w:val="00811E41"/>
    <w:rsid w:val="00812E04"/>
    <w:rsid w:val="00831BF7"/>
    <w:rsid w:val="00840B1A"/>
    <w:rsid w:val="0085108F"/>
    <w:rsid w:val="0088173F"/>
    <w:rsid w:val="0089028D"/>
    <w:rsid w:val="008E2A0B"/>
    <w:rsid w:val="008E74B3"/>
    <w:rsid w:val="008F35D9"/>
    <w:rsid w:val="00936042"/>
    <w:rsid w:val="009708E7"/>
    <w:rsid w:val="0098292B"/>
    <w:rsid w:val="009A7FEE"/>
    <w:rsid w:val="009B5AC8"/>
    <w:rsid w:val="009C2EC6"/>
    <w:rsid w:val="009C70DC"/>
    <w:rsid w:val="009E60D0"/>
    <w:rsid w:val="009E737C"/>
    <w:rsid w:val="00A13D19"/>
    <w:rsid w:val="00A20AC4"/>
    <w:rsid w:val="00A6260E"/>
    <w:rsid w:val="00A7771B"/>
    <w:rsid w:val="00AA1D8D"/>
    <w:rsid w:val="00AA37D2"/>
    <w:rsid w:val="00AC74CD"/>
    <w:rsid w:val="00AD186D"/>
    <w:rsid w:val="00B0268E"/>
    <w:rsid w:val="00B24ABF"/>
    <w:rsid w:val="00B25FE3"/>
    <w:rsid w:val="00B315B0"/>
    <w:rsid w:val="00B45FC2"/>
    <w:rsid w:val="00B47730"/>
    <w:rsid w:val="00B60B67"/>
    <w:rsid w:val="00B60E83"/>
    <w:rsid w:val="00B63EFD"/>
    <w:rsid w:val="00B83B2F"/>
    <w:rsid w:val="00BB1838"/>
    <w:rsid w:val="00BC162C"/>
    <w:rsid w:val="00BD4333"/>
    <w:rsid w:val="00BD55FE"/>
    <w:rsid w:val="00C04BC4"/>
    <w:rsid w:val="00C22785"/>
    <w:rsid w:val="00C5128B"/>
    <w:rsid w:val="00C86397"/>
    <w:rsid w:val="00CB0664"/>
    <w:rsid w:val="00CB69C7"/>
    <w:rsid w:val="00CB7832"/>
    <w:rsid w:val="00CC0839"/>
    <w:rsid w:val="00CD7390"/>
    <w:rsid w:val="00CE1FBA"/>
    <w:rsid w:val="00D1004A"/>
    <w:rsid w:val="00D334AB"/>
    <w:rsid w:val="00D36B45"/>
    <w:rsid w:val="00D40E9B"/>
    <w:rsid w:val="00D55D85"/>
    <w:rsid w:val="00D62DAF"/>
    <w:rsid w:val="00D66AD5"/>
    <w:rsid w:val="00D80BF7"/>
    <w:rsid w:val="00DC0185"/>
    <w:rsid w:val="00DD3CCA"/>
    <w:rsid w:val="00DE7F63"/>
    <w:rsid w:val="00DF7912"/>
    <w:rsid w:val="00E10B35"/>
    <w:rsid w:val="00E14B6A"/>
    <w:rsid w:val="00E41C8E"/>
    <w:rsid w:val="00E6581E"/>
    <w:rsid w:val="00E87DA7"/>
    <w:rsid w:val="00EA7549"/>
    <w:rsid w:val="00EB1507"/>
    <w:rsid w:val="00EB68B6"/>
    <w:rsid w:val="00EC2A19"/>
    <w:rsid w:val="00EF0564"/>
    <w:rsid w:val="00F27700"/>
    <w:rsid w:val="00F31E8F"/>
    <w:rsid w:val="00FB0517"/>
    <w:rsid w:val="00FC693F"/>
    <w:rsid w:val="00FD0E9F"/>
    <w:rsid w:val="00FE211F"/>
    <w:rsid w:val="00FE3C9C"/>
    <w:rsid w:val="00FF4E0B"/>
    <w:rsid w:val="00FF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79</cp:revision>
  <cp:lastPrinted>2025-11-20T02:46:00Z</cp:lastPrinted>
  <dcterms:created xsi:type="dcterms:W3CDTF">2013-12-23T23:15:00Z</dcterms:created>
  <dcterms:modified xsi:type="dcterms:W3CDTF">2025-11-20T06:41:00Z</dcterms:modified>
  <cp:category/>
</cp:coreProperties>
</file>