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24A9" w14:textId="77777777" w:rsidR="006D2E66" w:rsidRPr="002A2EF8" w:rsidRDefault="006D2E66" w:rsidP="006D2E66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5B7A413B" w14:textId="77777777" w:rsidR="006D2E66" w:rsidRPr="00153B11" w:rsidRDefault="006D2E66" w:rsidP="006D2E66">
      <w:pPr>
        <w:jc w:val="both"/>
        <w:rPr>
          <w:rFonts w:ascii="Century Schoolbook" w:hAnsi="Century Schoolbook" w:cs="Times New Roman"/>
          <w:sz w:val="24"/>
        </w:rPr>
      </w:pPr>
      <w:r w:rsidRPr="001E5738">
        <w:rPr>
          <w:rFonts w:ascii="Century Schoolbook" w:hAnsi="Century Schoolbook" w:cs="Times New Roman"/>
          <w:sz w:val="24"/>
        </w:rPr>
        <w:t>Ben, an American boy, stayed with Hiroshi’s family.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5738">
        <w:rPr>
          <w:rFonts w:ascii="Century Schoolbook" w:hAnsi="Century Schoolbook" w:cs="Times New Roman"/>
          <w:sz w:val="24"/>
        </w:rPr>
        <w:t>Hiroshi’s grandmother lives alone near his house.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5738">
        <w:rPr>
          <w:rFonts w:ascii="Century Schoolbook" w:hAnsi="Century Schoolbook" w:cs="Times New Roman"/>
          <w:sz w:val="24"/>
        </w:rPr>
        <w:t>She works on her farm every 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5738">
        <w:rPr>
          <w:rFonts w:ascii="Century Schoolbook" w:hAnsi="Century Schoolbook" w:cs="Times New Roman"/>
          <w:sz w:val="24"/>
        </w:rPr>
        <w:t xml:space="preserve">One day in August, </w:t>
      </w:r>
      <w:r w:rsidRPr="00305ACE">
        <w:rPr>
          <w:rFonts w:ascii="Century Schoolbook" w:hAnsi="Century Schoolbook" w:cs="Times New Roman"/>
          <w:sz w:val="24"/>
        </w:rPr>
        <w:t>【</w:t>
      </w:r>
      <w:r w:rsidRPr="00305ACE">
        <w:rPr>
          <w:rFonts w:ascii="Century Schoolbook" w:hAnsi="Century Schoolbook" w:cs="Times New Roman"/>
          <w:sz w:val="24"/>
        </w:rPr>
        <w:t>1. Ben / 2. visited / 3. her / 4. with / 5. Hiroshi / 6. for the first time</w:t>
      </w:r>
      <w:r w:rsidRPr="00305ACE">
        <w:rPr>
          <w:rFonts w:ascii="Century Schoolbook" w:hAnsi="Century Schoolbook" w:cs="Times New Roman"/>
          <w:sz w:val="24"/>
        </w:rPr>
        <w:t>】</w:t>
      </w:r>
      <w:r w:rsidRPr="001E5738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 w:rsidRPr="001E5738">
        <w:rPr>
          <w:rFonts w:ascii="Century Schoolbook" w:hAnsi="Century Schoolbook" w:cs="Times New Roman"/>
          <w:sz w:val="24"/>
        </w:rPr>
        <w:t xml:space="preserve">She made lunch for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C0032E">
        <w:rPr>
          <w:rFonts w:ascii="Century Schoolbook" w:hAnsi="Century Schoolbook" w:cs="Times New Roman"/>
          <w:sz w:val="24"/>
          <w:u w:val="single"/>
        </w:rPr>
        <w:t>them</w:t>
      </w:r>
      <w:r w:rsidRPr="001E5738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5738">
        <w:rPr>
          <w:rFonts w:ascii="Century Schoolbook" w:hAnsi="Century Schoolbook" w:cs="Times New Roman" w:hint="eastAsia"/>
          <w:sz w:val="24"/>
        </w:rPr>
        <w:t>“</w:t>
      </w:r>
      <w:r w:rsidRPr="001E5738">
        <w:rPr>
          <w:rFonts w:ascii="Century Schoolbook" w:hAnsi="Century Schoolbook" w:cs="Times New Roman"/>
          <w:sz w:val="24"/>
        </w:rPr>
        <w:t>Help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686124">
        <w:rPr>
          <w:rFonts w:ascii="Century Schoolbook" w:hAnsi="Century Schoolbook" w:cs="Times New Roman"/>
          <w:sz w:val="24"/>
        </w:rPr>
        <w:t>yourself</w:t>
      </w:r>
      <w:r w:rsidRPr="001E5738">
        <w:rPr>
          <w:rFonts w:ascii="Century Schoolbook" w:hAnsi="Century Schoolbook" w:cs="Times New Roman"/>
          <w:sz w:val="24"/>
        </w:rPr>
        <w:t>,” she said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E5738">
        <w:rPr>
          <w:rFonts w:ascii="Century Schoolbook" w:hAnsi="Century Schoolbook" w:cs="Times New Roman"/>
          <w:sz w:val="24"/>
        </w:rPr>
        <w:t>English.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5738">
        <w:rPr>
          <w:rFonts w:ascii="Century Schoolbook" w:hAnsi="Century Schoolbook" w:cs="Times New Roman" w:hint="eastAsia"/>
          <w:sz w:val="24"/>
        </w:rPr>
        <w:t>“</w:t>
      </w:r>
      <w:r w:rsidRPr="001E5738">
        <w:rPr>
          <w:rFonts w:ascii="Century Schoolbook" w:hAnsi="Century Schoolbook" w:cs="Times New Roman"/>
          <w:sz w:val="24"/>
        </w:rPr>
        <w:t>Thank you,” Ben answered, and he enjoyed the food.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C0032E">
        <w:rPr>
          <w:rFonts w:ascii="Century Schoolbook" w:hAnsi="Century Schoolbook" w:cs="Times New Roman"/>
          <w:sz w:val="24"/>
          <w:u w:val="single"/>
        </w:rPr>
        <w:t>She learned English from Hiroshi, and she could speak it a little.</w:t>
      </w:r>
    </w:p>
    <w:p w14:paraId="5C35C355" w14:textId="60FDF715" w:rsidR="00EF0564" w:rsidRPr="000621E3" w:rsidRDefault="00EF0564" w:rsidP="00CE1FBA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0621E3">
        <w:rPr>
          <w:rFonts w:ascii="Century Schoolbook" w:hAnsi="Century Schoolbook"/>
          <w:sz w:val="18"/>
          <w:szCs w:val="18"/>
          <w:lang w:eastAsia="ja-JP"/>
        </w:rPr>
        <w:t>（注）</w:t>
      </w:r>
      <w:r w:rsidR="00CE1FBA" w:rsidRPr="000621E3">
        <w:rPr>
          <w:rFonts w:ascii="Century Schoolbook" w:hAnsi="Century Schoolbook" w:hint="eastAsia"/>
          <w:sz w:val="18"/>
          <w:szCs w:val="18"/>
          <w:lang w:eastAsia="ja-JP"/>
        </w:rPr>
        <w:t xml:space="preserve">stay with </w:t>
      </w:r>
      <w:r w:rsidR="00CE1FBA" w:rsidRPr="000621E3">
        <w:rPr>
          <w:rFonts w:ascii="Century Schoolbook" w:hAnsi="Century Schoolbook" w:hint="eastAsia"/>
          <w:sz w:val="18"/>
          <w:szCs w:val="18"/>
          <w:lang w:eastAsia="ja-JP"/>
        </w:rPr>
        <w:t xml:space="preserve">～：～の家に滞在する　</w:t>
      </w:r>
      <w:r w:rsidR="00CE1FBA" w:rsidRPr="000621E3">
        <w:rPr>
          <w:rFonts w:ascii="Century Schoolbook" w:hAnsi="Century Schoolbook" w:hint="eastAsia"/>
          <w:sz w:val="18"/>
          <w:szCs w:val="18"/>
          <w:lang w:eastAsia="ja-JP"/>
        </w:rPr>
        <w:t>alone</w:t>
      </w:r>
      <w:r w:rsidR="00CE1FBA" w:rsidRPr="000621E3">
        <w:rPr>
          <w:rFonts w:ascii="Century Schoolbook" w:hAnsi="Century Schoolbook" w:hint="eastAsia"/>
          <w:sz w:val="18"/>
          <w:szCs w:val="18"/>
          <w:lang w:eastAsia="ja-JP"/>
        </w:rPr>
        <w:t xml:space="preserve">：ひとりで　</w:t>
      </w:r>
      <w:r w:rsidR="00CE1FBA" w:rsidRPr="000621E3">
        <w:rPr>
          <w:rFonts w:ascii="Century Schoolbook" w:hAnsi="Century Schoolbook" w:hint="eastAsia"/>
          <w:sz w:val="18"/>
          <w:szCs w:val="18"/>
          <w:lang w:eastAsia="ja-JP"/>
        </w:rPr>
        <w:t>farm</w:t>
      </w:r>
      <w:r w:rsidR="00CE1FBA" w:rsidRPr="000621E3">
        <w:rPr>
          <w:rFonts w:ascii="Century Schoolbook" w:hAnsi="Century Schoolbook" w:hint="eastAsia"/>
          <w:sz w:val="18"/>
          <w:szCs w:val="18"/>
          <w:lang w:eastAsia="ja-JP"/>
        </w:rPr>
        <w:t>：農場</w:t>
      </w:r>
      <w:r w:rsidR="00CE1FBA" w:rsidRPr="000621E3">
        <w:rPr>
          <w:rFonts w:ascii="Century Schoolbook" w:hAnsi="Century Schoolbook"/>
          <w:sz w:val="18"/>
          <w:szCs w:val="18"/>
          <w:lang w:eastAsia="ja-JP"/>
        </w:rPr>
        <w:br/>
      </w:r>
      <w:r w:rsidR="00CE1FBA" w:rsidRPr="000621E3">
        <w:rPr>
          <w:rFonts w:ascii="Century Schoolbook" w:hAnsi="Century Schoolbook" w:hint="eastAsia"/>
          <w:sz w:val="18"/>
          <w:szCs w:val="18"/>
          <w:lang w:eastAsia="ja-JP"/>
        </w:rPr>
        <w:t>for the first time</w:t>
      </w:r>
      <w:r w:rsidR="00CE1FBA" w:rsidRPr="000621E3">
        <w:rPr>
          <w:rFonts w:ascii="Century Schoolbook" w:hAnsi="Century Schoolbook" w:hint="eastAsia"/>
          <w:sz w:val="18"/>
          <w:szCs w:val="18"/>
          <w:lang w:eastAsia="ja-JP"/>
        </w:rPr>
        <w:t xml:space="preserve">：はじめて　</w:t>
      </w:r>
      <w:r w:rsidR="00CE1FBA" w:rsidRPr="000621E3">
        <w:rPr>
          <w:rFonts w:ascii="Century Schoolbook" w:hAnsi="Century Schoolbook" w:hint="eastAsia"/>
          <w:sz w:val="18"/>
          <w:szCs w:val="18"/>
          <w:lang w:eastAsia="ja-JP"/>
        </w:rPr>
        <w:t>help yourself.</w:t>
      </w:r>
      <w:r w:rsidR="00CE1FBA" w:rsidRPr="000621E3">
        <w:rPr>
          <w:rFonts w:ascii="Century Schoolbook" w:hAnsi="Century Schoolbook" w:hint="eastAsia"/>
          <w:sz w:val="18"/>
          <w:szCs w:val="18"/>
          <w:lang w:eastAsia="ja-JP"/>
        </w:rPr>
        <w:t>：自分で自由にとって食べる</w:t>
      </w:r>
    </w:p>
    <w:p w14:paraId="42BF10FC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36FB61D9" w14:textId="77777777" w:rsidR="006D2E66" w:rsidRPr="000C3CCC" w:rsidRDefault="006D2E66" w:rsidP="006D2E66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305ACE">
        <w:rPr>
          <w:rFonts w:asciiTheme="minorEastAsia" w:hAnsiTheme="minorEastAsia"/>
          <w:sz w:val="21"/>
          <w:szCs w:val="20"/>
        </w:rPr>
        <w:t>① 1－2－3－4－5－6</w:t>
      </w:r>
      <w:r w:rsidRPr="00305ACE">
        <w:rPr>
          <w:rFonts w:asciiTheme="minorEastAsia" w:hAnsiTheme="minorEastAsia"/>
          <w:sz w:val="21"/>
          <w:szCs w:val="20"/>
        </w:rPr>
        <w:br/>
        <w:t>② 1－2－5－4－3－6</w:t>
      </w:r>
      <w:r w:rsidRPr="00305ACE">
        <w:rPr>
          <w:rFonts w:asciiTheme="minorEastAsia" w:hAnsiTheme="minorEastAsia"/>
          <w:sz w:val="21"/>
          <w:szCs w:val="20"/>
        </w:rPr>
        <w:br/>
        <w:t>③ 1－4－3－2－5－6</w:t>
      </w:r>
      <w:r w:rsidRPr="00305ACE">
        <w:rPr>
          <w:rFonts w:asciiTheme="minorEastAsia" w:hAnsiTheme="minorEastAsia"/>
          <w:sz w:val="21"/>
          <w:szCs w:val="20"/>
        </w:rPr>
        <w:br/>
        <w:t>④ 2－1－3－4－5－6</w:t>
      </w:r>
    </w:p>
    <w:p w14:paraId="64E5948D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は誰を指していますか。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5680D371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273C774F" w14:textId="77777777" w:rsidR="006D2E66" w:rsidRPr="000C3CCC" w:rsidRDefault="006D2E66" w:rsidP="006D2E66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</w:p>
    <w:p w14:paraId="55B9E2B2" w14:textId="77777777" w:rsidR="006D2E66" w:rsidRPr="000C3CCC" w:rsidRDefault="006D2E66" w:rsidP="006D2E66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573AAE10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6D2E66" w:rsidRPr="000C3CCC" w14:paraId="02FEDAD3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1348F22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863AD5E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D2E66" w:rsidRPr="000C3CCC" w14:paraId="6FBBC110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61D9045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73462B6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D2E66" w:rsidRPr="00E14B6A" w14:paraId="2E9EF6C9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0EA7562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DA5D9BE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6D2E66" w:rsidRPr="000C3CCC" w14:paraId="5D53761A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36E4FAB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9F31402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542FC1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BFBA" w14:textId="77777777" w:rsidR="00542FC1" w:rsidRDefault="00542FC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82DF" w14:textId="77777777" w:rsidR="00542FC1" w:rsidRDefault="00542FC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12D7" w14:textId="77777777" w:rsidR="00542FC1" w:rsidRDefault="00542F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F94C" w14:textId="77777777" w:rsidR="00542FC1" w:rsidRDefault="00542F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542FC1" w14:paraId="70548960" w14:textId="77777777" w:rsidTr="00B043F0">
      <w:tc>
        <w:tcPr>
          <w:tcW w:w="1873" w:type="pct"/>
          <w:vMerge w:val="restart"/>
          <w:shd w:val="clear" w:color="auto" w:fill="000000" w:themeFill="text1"/>
          <w:vAlign w:val="center"/>
        </w:tcPr>
        <w:p w14:paraId="2DA8738F" w14:textId="77777777" w:rsidR="00542FC1" w:rsidRPr="000C3CCC" w:rsidRDefault="00542FC1" w:rsidP="00542FC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⑲</w:t>
          </w:r>
        </w:p>
      </w:tc>
      <w:tc>
        <w:tcPr>
          <w:tcW w:w="1564" w:type="pct"/>
          <w:vAlign w:val="center"/>
        </w:tcPr>
        <w:p w14:paraId="32660A4B" w14:textId="77777777" w:rsidR="00542FC1" w:rsidRPr="00B315B0" w:rsidRDefault="00542FC1" w:rsidP="00542FC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ワード数：67語</w:t>
          </w:r>
        </w:p>
      </w:tc>
      <w:tc>
        <w:tcPr>
          <w:tcW w:w="1563" w:type="pct"/>
          <w:vMerge w:val="restart"/>
        </w:tcPr>
        <w:p w14:paraId="0FA5B4D1" w14:textId="77777777" w:rsidR="00542FC1" w:rsidRPr="000C3CCC" w:rsidRDefault="00542FC1" w:rsidP="00542FC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71402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3167A09" w14:textId="77777777" w:rsidR="00542FC1" w:rsidRPr="000C3CCC" w:rsidRDefault="00542FC1" w:rsidP="00542FC1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71402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542FC1" w14:paraId="107C7C5B" w14:textId="77777777" w:rsidTr="00B043F0">
      <w:tc>
        <w:tcPr>
          <w:tcW w:w="1873" w:type="pct"/>
          <w:vMerge/>
          <w:shd w:val="clear" w:color="auto" w:fill="000000" w:themeFill="text1"/>
        </w:tcPr>
        <w:p w14:paraId="76272D78" w14:textId="77777777" w:rsidR="00542FC1" w:rsidRPr="000C3CCC" w:rsidRDefault="00542FC1" w:rsidP="00542FC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58084FB3" w14:textId="77777777" w:rsidR="00542FC1" w:rsidRPr="00B315B0" w:rsidRDefault="00542FC1" w:rsidP="00542FC1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p.150～157</w:t>
          </w:r>
        </w:p>
      </w:tc>
      <w:tc>
        <w:tcPr>
          <w:tcW w:w="1563" w:type="pct"/>
          <w:vMerge/>
        </w:tcPr>
        <w:p w14:paraId="51E670A6" w14:textId="77777777" w:rsidR="00542FC1" w:rsidRDefault="00542FC1" w:rsidP="00542FC1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542FC1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E374" w14:textId="77777777" w:rsidR="00542FC1" w:rsidRDefault="00542F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20EA"/>
    <w:rsid w:val="000D7F00"/>
    <w:rsid w:val="000F569D"/>
    <w:rsid w:val="0011374E"/>
    <w:rsid w:val="00116FF7"/>
    <w:rsid w:val="0015074B"/>
    <w:rsid w:val="00153B11"/>
    <w:rsid w:val="00167360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2FC1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1081A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81</cp:revision>
  <cp:lastPrinted>2025-11-20T02:46:00Z</cp:lastPrinted>
  <dcterms:created xsi:type="dcterms:W3CDTF">2013-12-23T23:15:00Z</dcterms:created>
  <dcterms:modified xsi:type="dcterms:W3CDTF">2025-11-20T07:05:00Z</dcterms:modified>
  <cp:category/>
</cp:coreProperties>
</file>