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F75F" w14:textId="77777777" w:rsidR="00521FC0" w:rsidRPr="002A2EF8" w:rsidRDefault="00521FC0" w:rsidP="00521FC0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5189A8F7" w14:textId="77777777" w:rsidR="00521FC0" w:rsidRPr="00153B11" w:rsidRDefault="00521FC0" w:rsidP="00521FC0">
      <w:pPr>
        <w:jc w:val="both"/>
        <w:rPr>
          <w:rFonts w:ascii="Century Schoolbook" w:hAnsi="Century Schoolbook" w:cs="Times New Roman"/>
          <w:sz w:val="24"/>
        </w:rPr>
      </w:pPr>
      <w:r w:rsidRPr="001B6586">
        <w:rPr>
          <w:rFonts w:ascii="Century Schoolbook" w:hAnsi="Century Schoolbook" w:cs="Times New Roman" w:hint="eastAsia"/>
          <w:sz w:val="24"/>
        </w:rPr>
        <w:t>【</w:t>
      </w:r>
      <w:r w:rsidRPr="001B6586">
        <w:rPr>
          <w:rFonts w:ascii="Century Schoolbook" w:hAnsi="Century Schoolbook" w:cs="Times New Roman" w:hint="eastAsia"/>
          <w:sz w:val="24"/>
        </w:rPr>
        <w:t>1. to eat / 2. better / 3. breakfast / 4. do / 5. like / 6. you / 7. which / 8. for</w:t>
      </w:r>
      <w:r w:rsidRPr="001B6586">
        <w:rPr>
          <w:rFonts w:ascii="Century Schoolbook" w:hAnsi="Century Schoolbook" w:cs="Times New Roman" w:hint="eastAsia"/>
          <w:sz w:val="24"/>
        </w:rPr>
        <w:t>】</w:t>
      </w:r>
      <w:r w:rsidRPr="00D940AD">
        <w:rPr>
          <w:rFonts w:ascii="Century Schoolbook" w:hAnsi="Century Schoolbook" w:cs="Times New Roman"/>
          <w:sz w:val="24"/>
        </w:rPr>
        <w:t>, rice or bread?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40AD">
        <w:rPr>
          <w:rFonts w:ascii="Century Schoolbook" w:hAnsi="Century Schoolbook" w:cs="Times New Roman"/>
          <w:sz w:val="24"/>
        </w:rPr>
        <w:t>I like rice better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D940AD">
        <w:rPr>
          <w:rFonts w:ascii="Century Schoolbook" w:hAnsi="Century Schoolbook" w:cs="Times New Roman"/>
          <w:sz w:val="24"/>
        </w:rPr>
        <w:t>bread.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40AD">
        <w:rPr>
          <w:rFonts w:ascii="Century Schoolbook" w:hAnsi="Century Schoolbook" w:cs="Times New Roman"/>
          <w:sz w:val="24"/>
        </w:rPr>
        <w:t>But I worry about rice in Japan.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40AD">
        <w:rPr>
          <w:rFonts w:ascii="Century Schoolbook" w:hAnsi="Century Schoolbook" w:cs="Times New Roman"/>
          <w:sz w:val="24"/>
        </w:rPr>
        <w:t xml:space="preserve">First,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1B6586">
        <w:rPr>
          <w:rFonts w:ascii="Century Schoolbook" w:hAnsi="Century Schoolbook" w:cs="Times New Roman"/>
          <w:sz w:val="24"/>
          <w:u w:val="single"/>
        </w:rPr>
        <w:t>young Japanese people eat bread more often than rice now</w:t>
      </w:r>
      <w:r w:rsidRPr="00D940AD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40AD">
        <w:rPr>
          <w:rFonts w:ascii="Century Schoolbook" w:hAnsi="Century Schoolbook" w:cs="Times New Roman"/>
          <w:sz w:val="24"/>
        </w:rPr>
        <w:t>Second, a lot of young people want to work in big cities, so they don’t make rice.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940AD">
        <w:rPr>
          <w:rFonts w:ascii="Century Schoolbook" w:hAnsi="Century Schoolbook" w:cs="Times New Roman"/>
          <w:sz w:val="24"/>
        </w:rPr>
        <w:t xml:space="preserve">I think rice is one of the most important things for our culture, so we should protect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1B6586">
        <w:rPr>
          <w:rFonts w:ascii="Century Schoolbook" w:hAnsi="Century Schoolbook" w:cs="Times New Roman"/>
          <w:sz w:val="24"/>
          <w:u w:val="single"/>
        </w:rPr>
        <w:t>it</w:t>
      </w:r>
      <w:r w:rsidRPr="00D940AD">
        <w:rPr>
          <w:rFonts w:ascii="Century Schoolbook" w:hAnsi="Century Schoolbook" w:cs="Times New Roman"/>
          <w:sz w:val="24"/>
        </w:rPr>
        <w:t>.</w:t>
      </w:r>
    </w:p>
    <w:p w14:paraId="1A912716" w14:textId="386DB13F" w:rsidR="00EF0564" w:rsidRPr="00F27700" w:rsidRDefault="00EF0564" w:rsidP="00F27700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F27700">
        <w:rPr>
          <w:rFonts w:ascii="Century Schoolbook" w:hAnsi="Century Schoolbook"/>
          <w:sz w:val="18"/>
          <w:szCs w:val="18"/>
          <w:lang w:eastAsia="ja-JP"/>
        </w:rPr>
        <w:t>（注）</w:t>
      </w:r>
      <w:r w:rsidR="00F27700" w:rsidRPr="00F27700">
        <w:rPr>
          <w:rFonts w:ascii="Century Schoolbook" w:hAnsi="Century Schoolbook" w:hint="eastAsia"/>
          <w:sz w:val="18"/>
          <w:szCs w:val="18"/>
          <w:lang w:eastAsia="ja-JP"/>
        </w:rPr>
        <w:t>worry</w:t>
      </w:r>
      <w:r w:rsidR="00F27700" w:rsidRPr="00F27700">
        <w:rPr>
          <w:rFonts w:ascii="Century Schoolbook" w:hAnsi="Century Schoolbook" w:hint="eastAsia"/>
          <w:sz w:val="18"/>
          <w:szCs w:val="18"/>
          <w:lang w:eastAsia="ja-JP"/>
        </w:rPr>
        <w:t xml:space="preserve">：心配する　</w:t>
      </w:r>
      <w:r w:rsidR="00F27700" w:rsidRPr="00F27700">
        <w:rPr>
          <w:rFonts w:ascii="Century Schoolbook" w:hAnsi="Century Schoolbook" w:hint="eastAsia"/>
          <w:sz w:val="18"/>
          <w:szCs w:val="18"/>
          <w:lang w:eastAsia="ja-JP"/>
        </w:rPr>
        <w:t>protect</w:t>
      </w:r>
      <w:r w:rsidR="00F27700" w:rsidRPr="00F27700">
        <w:rPr>
          <w:rFonts w:ascii="Century Schoolbook" w:hAnsi="Century Schoolbook" w:hint="eastAsia"/>
          <w:sz w:val="18"/>
          <w:szCs w:val="18"/>
          <w:lang w:eastAsia="ja-JP"/>
        </w:rPr>
        <w:t>：守る</w:t>
      </w:r>
    </w:p>
    <w:p w14:paraId="607E6B78" w14:textId="77777777" w:rsidR="00521FC0" w:rsidRPr="000C3CCC" w:rsidRDefault="00521FC0" w:rsidP="00521FC0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6CEDC510" w14:textId="77777777" w:rsidR="00521FC0" w:rsidRPr="000C3CCC" w:rsidRDefault="00521FC0" w:rsidP="00521FC0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1B6586">
        <w:rPr>
          <w:rFonts w:asciiTheme="minorEastAsia" w:hAnsiTheme="minorEastAsia"/>
          <w:sz w:val="21"/>
          <w:szCs w:val="20"/>
        </w:rPr>
        <w:t>① 7－4－6－5－1－2－8－3</w:t>
      </w:r>
      <w:r w:rsidRPr="001B6586">
        <w:rPr>
          <w:rFonts w:asciiTheme="minorEastAsia" w:hAnsiTheme="minorEastAsia"/>
          <w:sz w:val="21"/>
          <w:szCs w:val="20"/>
        </w:rPr>
        <w:br/>
        <w:t>② 7－6－5－1－2－4－8－3</w:t>
      </w:r>
      <w:r w:rsidRPr="001B6586">
        <w:rPr>
          <w:rFonts w:asciiTheme="minorEastAsia" w:hAnsiTheme="minorEastAsia"/>
          <w:sz w:val="21"/>
          <w:szCs w:val="20"/>
        </w:rPr>
        <w:br/>
        <w:t>③ 7－4－6－5－2－1－8－3</w:t>
      </w:r>
      <w:r w:rsidRPr="001B6586">
        <w:rPr>
          <w:rFonts w:asciiTheme="minorEastAsia" w:hAnsiTheme="minorEastAsia"/>
          <w:sz w:val="21"/>
          <w:szCs w:val="20"/>
        </w:rPr>
        <w:br/>
        <w:t>④ 7－6－4－5－1－2－8－3</w:t>
      </w:r>
    </w:p>
    <w:p w14:paraId="78ADFB48" w14:textId="77777777" w:rsidR="00521FC0" w:rsidRPr="000C3CCC" w:rsidRDefault="00521FC0" w:rsidP="00521FC0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458DFEC1" w14:textId="77777777" w:rsidR="00521FC0" w:rsidRPr="000C3CCC" w:rsidRDefault="00521FC0" w:rsidP="00521FC0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for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than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from</w:t>
      </w:r>
    </w:p>
    <w:p w14:paraId="737306DB" w14:textId="77777777" w:rsidR="00521FC0" w:rsidRPr="000C3CCC" w:rsidRDefault="00521FC0" w:rsidP="00521FC0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1EDAEA1C" w14:textId="77777777" w:rsidR="00521FC0" w:rsidRPr="000C3CCC" w:rsidRDefault="00521FC0" w:rsidP="00521FC0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F53F309" w14:textId="77777777" w:rsidR="00521FC0" w:rsidRPr="000C3CCC" w:rsidRDefault="00521FC0" w:rsidP="00521FC0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521FC0" w:rsidRPr="000C3CCC" w14:paraId="1AEC10AA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629F8951" w14:textId="77777777" w:rsidR="00521FC0" w:rsidRPr="009A7FEE" w:rsidRDefault="00521FC0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D63DB98" w14:textId="77777777" w:rsidR="00521FC0" w:rsidRPr="00E14B6A" w:rsidRDefault="00521FC0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521FC0" w:rsidRPr="000C3CCC" w14:paraId="4CCB9F15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6D48174E" w14:textId="77777777" w:rsidR="00521FC0" w:rsidRPr="009A7FEE" w:rsidRDefault="00521FC0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1B30B78" w14:textId="77777777" w:rsidR="00521FC0" w:rsidRPr="00E14B6A" w:rsidRDefault="00521FC0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521FC0" w:rsidRPr="00E14B6A" w14:paraId="36CF81B2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AA2D414" w14:textId="77777777" w:rsidR="00521FC0" w:rsidRPr="009A7FEE" w:rsidRDefault="00521FC0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3AEDFE1" w14:textId="77777777" w:rsidR="00521FC0" w:rsidRPr="00E14B6A" w:rsidRDefault="00521FC0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521FC0" w:rsidRPr="000C3CCC" w14:paraId="3B2BCF65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1AF6407" w14:textId="77777777" w:rsidR="00521FC0" w:rsidRPr="009A7FEE" w:rsidRDefault="00521FC0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09D3CA1" w14:textId="77777777" w:rsidR="00521FC0" w:rsidRPr="00E14B6A" w:rsidRDefault="00521FC0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D6211F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7712" w14:textId="77777777" w:rsidR="00D6211F" w:rsidRDefault="00D621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C5FD" w14:textId="77777777" w:rsidR="00D6211F" w:rsidRDefault="00D621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034B" w14:textId="77777777" w:rsidR="00D6211F" w:rsidRDefault="00D621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65AF" w14:textId="77777777" w:rsidR="00D6211F" w:rsidRDefault="00D621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D6211F" w14:paraId="75B5249B" w14:textId="77777777" w:rsidTr="00635890">
      <w:tc>
        <w:tcPr>
          <w:tcW w:w="1873" w:type="pct"/>
          <w:vMerge w:val="restart"/>
          <w:shd w:val="clear" w:color="auto" w:fill="000000" w:themeFill="text1"/>
          <w:vAlign w:val="center"/>
        </w:tcPr>
        <w:p w14:paraId="73E20C97" w14:textId="77777777" w:rsidR="00D6211F" w:rsidRPr="000C3CCC" w:rsidRDefault="00D6211F" w:rsidP="00D6211F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⑰</w:t>
          </w:r>
        </w:p>
      </w:tc>
      <w:tc>
        <w:tcPr>
          <w:tcW w:w="1564" w:type="pct"/>
          <w:vAlign w:val="center"/>
        </w:tcPr>
        <w:p w14:paraId="4209ED79" w14:textId="77777777" w:rsidR="00D6211F" w:rsidRPr="00B315B0" w:rsidRDefault="00D6211F" w:rsidP="00D6211F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  <w:tc>
        <w:tcPr>
          <w:tcW w:w="1563" w:type="pct"/>
          <w:vMerge w:val="restart"/>
        </w:tcPr>
        <w:p w14:paraId="11E81519" w14:textId="77777777" w:rsidR="00D6211F" w:rsidRPr="000C3CCC" w:rsidRDefault="00D6211F" w:rsidP="00D6211F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F6BD8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0F7E2744" w14:textId="77777777" w:rsidR="00D6211F" w:rsidRPr="000C3CCC" w:rsidRDefault="00D6211F" w:rsidP="00D6211F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F6BD8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D6211F" w14:paraId="46B1D0C9" w14:textId="77777777" w:rsidTr="00635890">
      <w:tc>
        <w:tcPr>
          <w:tcW w:w="1873" w:type="pct"/>
          <w:vMerge/>
          <w:shd w:val="clear" w:color="auto" w:fill="000000" w:themeFill="text1"/>
        </w:tcPr>
        <w:p w14:paraId="414A4465" w14:textId="77777777" w:rsidR="00D6211F" w:rsidRPr="000C3CCC" w:rsidRDefault="00D6211F" w:rsidP="00D6211F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592EBAB8" w14:textId="77777777" w:rsidR="00D6211F" w:rsidRPr="00B315B0" w:rsidRDefault="00D6211F" w:rsidP="00D6211F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p.134～141</w:t>
          </w:r>
        </w:p>
      </w:tc>
      <w:tc>
        <w:tcPr>
          <w:tcW w:w="1563" w:type="pct"/>
          <w:vMerge/>
        </w:tcPr>
        <w:p w14:paraId="70BE117D" w14:textId="77777777" w:rsidR="00D6211F" w:rsidRDefault="00D6211F" w:rsidP="00D6211F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D6211F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41B6" w14:textId="77777777" w:rsidR="00D6211F" w:rsidRDefault="00D621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20EA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1081A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6699D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11F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81</cp:revision>
  <cp:lastPrinted>2025-11-20T02:46:00Z</cp:lastPrinted>
  <dcterms:created xsi:type="dcterms:W3CDTF">2013-12-23T23:15:00Z</dcterms:created>
  <dcterms:modified xsi:type="dcterms:W3CDTF">2025-11-20T07:02:00Z</dcterms:modified>
  <cp:category/>
</cp:coreProperties>
</file>