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C49F4" w14:textId="77777777" w:rsidR="00521FC0" w:rsidRPr="002A2EF8" w:rsidRDefault="00521FC0" w:rsidP="00521FC0">
      <w:pPr>
        <w:rPr>
          <w:rFonts w:asciiTheme="minorEastAsia" w:hAnsiTheme="minorEastAsia"/>
          <w:szCs w:val="21"/>
          <w:lang w:eastAsia="ja-JP"/>
        </w:rPr>
      </w:pPr>
      <w:r w:rsidRPr="002A2EF8">
        <w:rPr>
          <w:rFonts w:asciiTheme="minorEastAsia" w:hAnsiTheme="minorEastAsia"/>
          <w:szCs w:val="21"/>
          <w:lang w:eastAsia="ja-JP"/>
        </w:rPr>
        <w:t>次の英文を読んで、後の問いに答えなさい。</w:t>
      </w:r>
    </w:p>
    <w:p w14:paraId="197DE884" w14:textId="6E74D3DD" w:rsidR="00521FC0" w:rsidRPr="00153B11" w:rsidRDefault="00521FC0" w:rsidP="00521FC0">
      <w:pPr>
        <w:jc w:val="both"/>
        <w:rPr>
          <w:rFonts w:ascii="Century Schoolbook" w:hAnsi="Century Schoolbook" w:cs="Times New Roman"/>
          <w:sz w:val="24"/>
        </w:rPr>
      </w:pPr>
      <w:r w:rsidRPr="00C25560">
        <w:rPr>
          <w:rFonts w:ascii="Century Schoolbook" w:hAnsi="Century Schoolbook" w:cs="Times New Roman"/>
          <w:sz w:val="24"/>
        </w:rPr>
        <w:t>Today I am going to talk</w:t>
      </w:r>
      <w:r w:rsidRPr="00153B11">
        <w:rPr>
          <w:rFonts w:ascii="Century Schoolbook" w:hAnsi="Century Schoolbook" w:cs="Times New Roman"/>
          <w:sz w:val="24"/>
        </w:rPr>
        <w:t xml:space="preserve"> </w:t>
      </w:r>
      <w:r w:rsidRPr="00153B11">
        <w:rPr>
          <w:rFonts w:ascii="Century Schoolbook" w:hAnsi="Century Schoolbook" w:cs="Times New Roman"/>
          <w:sz w:val="24"/>
        </w:rPr>
        <w:t>（</w:t>
      </w:r>
      <w:r w:rsidRPr="00153B11">
        <w:rPr>
          <w:rFonts w:ascii="Century Schoolbook" w:hAnsi="Century Schoolbook" w:cs="Times New Roman"/>
          <w:sz w:val="24"/>
        </w:rPr>
        <w:t xml:space="preserve"> A </w:t>
      </w:r>
      <w:r w:rsidRPr="00153B11">
        <w:rPr>
          <w:rFonts w:ascii="Century Schoolbook" w:hAnsi="Century Schoolbook" w:cs="Times New Roman"/>
          <w:sz w:val="24"/>
        </w:rPr>
        <w:t>）</w:t>
      </w:r>
      <w:r w:rsidRPr="00153B11">
        <w:rPr>
          <w:rFonts w:ascii="Century Schoolbook" w:hAnsi="Century Schoolbook" w:cs="Times New Roman"/>
          <w:sz w:val="24"/>
        </w:rPr>
        <w:t xml:space="preserve"> </w:t>
      </w:r>
      <w:r w:rsidRPr="00C25560">
        <w:rPr>
          <w:rFonts w:ascii="Century Schoolbook" w:hAnsi="Century Schoolbook" w:cs="Times New Roman"/>
          <w:sz w:val="24"/>
        </w:rPr>
        <w:t>popular things to do in our free time.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9E737C">
        <w:rPr>
          <w:rFonts w:asciiTheme="minorEastAsia" w:hAnsiTheme="minorEastAsia" w:cs="Cambria Math"/>
          <w:sz w:val="24"/>
          <w:vertAlign w:val="subscript"/>
          <w:lang w:eastAsia="ja-JP"/>
        </w:rPr>
        <w:t>①</w:t>
      </w:r>
      <w:r w:rsidRPr="00CB29E9">
        <w:rPr>
          <w:rFonts w:ascii="Century Schoolbook" w:hAnsi="Century Schoolbook" w:cs="Times New Roman"/>
          <w:sz w:val="24"/>
          <w:u w:val="single"/>
        </w:rPr>
        <w:t>Yesterday I asked thirty-two students in our class.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9E737C">
        <w:rPr>
          <w:rFonts w:asciiTheme="minorEastAsia" w:hAnsiTheme="minorEastAsia" w:cs="Cambria Math"/>
          <w:sz w:val="24"/>
          <w:vertAlign w:val="subscript"/>
          <w:lang w:eastAsia="ja-JP"/>
        </w:rPr>
        <w:t>②</w:t>
      </w:r>
      <w:r w:rsidRPr="00CB29E9">
        <w:rPr>
          <w:rFonts w:ascii="Century Schoolbook" w:hAnsi="Century Schoolbook" w:cs="Times New Roman"/>
          <w:sz w:val="24"/>
          <w:u w:val="single"/>
        </w:rPr>
        <w:t>What is the most popular thing to do in our class?</w:t>
      </w:r>
      <w:r w:rsidRPr="00C25560">
        <w:rPr>
          <w:rFonts w:ascii="Century Schoolbook" w:hAnsi="Century Schoolbook" w:cs="Times New Roman"/>
          <w:sz w:val="24"/>
        </w:rPr>
        <w:t xml:space="preserve"> Playing sports, listening to music, reading books, or playing video games?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8F7336">
        <w:rPr>
          <w:rFonts w:ascii="Century Schoolbook" w:hAnsi="Century Schoolbook" w:cs="Times New Roman"/>
          <w:sz w:val="24"/>
        </w:rPr>
        <w:t>【</w:t>
      </w:r>
      <w:r w:rsidRPr="008F7336">
        <w:rPr>
          <w:rFonts w:ascii="Century Schoolbook" w:hAnsi="Century Schoolbook" w:cs="Times New Roman"/>
          <w:sz w:val="24"/>
        </w:rPr>
        <w:t xml:space="preserve">1. music / 2. popular / 3. most / 4. is / 5. the / 6. </w:t>
      </w:r>
      <w:r w:rsidR="00FE3C9C">
        <w:rPr>
          <w:rFonts w:ascii="Century Schoolbook" w:hAnsi="Century Schoolbook" w:cs="Times New Roman" w:hint="eastAsia"/>
          <w:sz w:val="24"/>
          <w:lang w:eastAsia="ja-JP"/>
        </w:rPr>
        <w:t>l</w:t>
      </w:r>
      <w:r w:rsidRPr="008F7336">
        <w:rPr>
          <w:rFonts w:ascii="Century Schoolbook" w:hAnsi="Century Schoolbook" w:cs="Times New Roman"/>
          <w:sz w:val="24"/>
        </w:rPr>
        <w:t>istening to / 7. thing</w:t>
      </w:r>
      <w:r w:rsidRPr="008F7336">
        <w:rPr>
          <w:rFonts w:ascii="Century Schoolbook" w:hAnsi="Century Schoolbook" w:cs="Times New Roman"/>
          <w:sz w:val="24"/>
        </w:rPr>
        <w:t>】</w:t>
      </w:r>
      <w:r w:rsidRPr="00C25560">
        <w:rPr>
          <w:rFonts w:ascii="Century Schoolbook" w:hAnsi="Century Schoolbook" w:cs="Times New Roman"/>
          <w:sz w:val="24"/>
        </w:rPr>
        <w:t>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C25560">
        <w:rPr>
          <w:rFonts w:ascii="Century Schoolbook" w:hAnsi="Century Schoolbook" w:cs="Times New Roman"/>
          <w:sz w:val="24"/>
        </w:rPr>
        <w:t>Over fifteen students said, “I like to listen to music.”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C25560">
        <w:rPr>
          <w:rFonts w:ascii="Century Schoolbook" w:hAnsi="Century Schoolbook" w:cs="Times New Roman"/>
          <w:sz w:val="24"/>
        </w:rPr>
        <w:t>Reading books is more popular than playing sports.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C25560">
        <w:rPr>
          <w:rFonts w:ascii="Century Schoolbook" w:hAnsi="Century Schoolbook" w:cs="Times New Roman"/>
          <w:sz w:val="24"/>
        </w:rPr>
        <w:t>Playing sports is as popular as playing video games.</w:t>
      </w:r>
    </w:p>
    <w:p w14:paraId="6519C48B" w14:textId="448B9A2E" w:rsidR="00EF0564" w:rsidRPr="005907BC" w:rsidRDefault="00EF0564" w:rsidP="00012D0E">
      <w:pPr>
        <w:ind w:left="540" w:hangingChars="300" w:hanging="540"/>
        <w:rPr>
          <w:rFonts w:ascii="Century Schoolbook" w:hAnsi="Century Schoolbook"/>
          <w:sz w:val="20"/>
          <w:szCs w:val="20"/>
          <w:lang w:eastAsia="ja-JP"/>
        </w:rPr>
      </w:pPr>
      <w:r w:rsidRPr="005907BC">
        <w:rPr>
          <w:rFonts w:ascii="Century Schoolbook" w:hAnsi="Century Schoolbook"/>
          <w:sz w:val="18"/>
          <w:szCs w:val="18"/>
          <w:lang w:eastAsia="ja-JP"/>
        </w:rPr>
        <w:t>（注）</w:t>
      </w:r>
      <w:r w:rsidR="00012D0E" w:rsidRPr="005907BC">
        <w:rPr>
          <w:rFonts w:ascii="Century Schoolbook" w:hAnsi="Century Schoolbook" w:hint="eastAsia"/>
          <w:sz w:val="18"/>
          <w:szCs w:val="18"/>
          <w:lang w:eastAsia="ja-JP"/>
        </w:rPr>
        <w:t>video game</w:t>
      </w:r>
      <w:r w:rsidR="00012D0E" w:rsidRPr="005907BC">
        <w:rPr>
          <w:rFonts w:ascii="Century Schoolbook" w:hAnsi="Century Schoolbook" w:hint="eastAsia"/>
          <w:sz w:val="18"/>
          <w:szCs w:val="18"/>
          <w:lang w:eastAsia="ja-JP"/>
        </w:rPr>
        <w:t xml:space="preserve">：テレビゲーム　</w:t>
      </w:r>
      <w:r w:rsidR="00012D0E" w:rsidRPr="005907BC">
        <w:rPr>
          <w:rFonts w:ascii="Century Schoolbook" w:hAnsi="Century Schoolbook"/>
          <w:sz w:val="18"/>
          <w:szCs w:val="18"/>
          <w:lang w:eastAsia="ja-JP"/>
        </w:rPr>
        <w:t>over</w:t>
      </w:r>
      <w:r w:rsidR="00012D0E" w:rsidRPr="005907BC">
        <w:rPr>
          <w:rFonts w:ascii="Century Schoolbook" w:hAnsi="Century Schoolbook" w:hint="eastAsia"/>
          <w:sz w:val="18"/>
          <w:szCs w:val="18"/>
          <w:lang w:eastAsia="ja-JP"/>
        </w:rPr>
        <w:t>：〜より多く</w:t>
      </w:r>
    </w:p>
    <w:p w14:paraId="57B3EB9E" w14:textId="77777777" w:rsidR="00521FC0" w:rsidRPr="000C3CCC" w:rsidRDefault="00521FC0" w:rsidP="00521FC0">
      <w:pPr>
        <w:ind w:left="630" w:hangingChars="300" w:hanging="630"/>
        <w:rPr>
          <w:rFonts w:asciiTheme="minorEastAsia" w:hAnsiTheme="minorEastAsia"/>
          <w:sz w:val="24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問１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本文中の（ A ）にあてはまる語として最も適切なものを、次から1つ選び、その番号を答えなさい。</w:t>
      </w:r>
    </w:p>
    <w:p w14:paraId="2C62DE26" w14:textId="77777777" w:rsidR="00521FC0" w:rsidRPr="000C3CCC" w:rsidRDefault="00521FC0" w:rsidP="00521FC0">
      <w:pPr>
        <w:ind w:leftChars="300" w:left="660"/>
        <w:rPr>
          <w:rFonts w:asciiTheme="minorEastAsia" w:hAnsiTheme="minorEastAsia"/>
          <w:sz w:val="21"/>
          <w:szCs w:val="20"/>
        </w:rPr>
      </w:pPr>
      <w:r w:rsidRPr="000C3CCC">
        <w:rPr>
          <w:rFonts w:asciiTheme="minorEastAsia" w:hAnsiTheme="minorEastAsia"/>
          <w:sz w:val="21"/>
          <w:szCs w:val="20"/>
        </w:rPr>
        <w:t xml:space="preserve">① </w:t>
      </w:r>
      <w:r w:rsidRPr="000C3CCC">
        <w:rPr>
          <w:rFonts w:ascii="Century Schoolbook" w:hAnsi="Century Schoolbook"/>
          <w:sz w:val="21"/>
          <w:szCs w:val="20"/>
        </w:rPr>
        <w:t>at</w:t>
      </w:r>
      <w:r w:rsidRPr="000C3CCC">
        <w:rPr>
          <w:rFonts w:asciiTheme="minorEastAsia" w:hAnsiTheme="minorEastAsia"/>
          <w:sz w:val="21"/>
          <w:szCs w:val="20"/>
        </w:rPr>
        <w:t xml:space="preserve">　　② </w:t>
      </w:r>
      <w:r w:rsidRPr="000C3CCC">
        <w:rPr>
          <w:rFonts w:ascii="Century Schoolbook" w:hAnsi="Century Schoolbook"/>
          <w:sz w:val="21"/>
          <w:szCs w:val="20"/>
        </w:rPr>
        <w:t>from</w:t>
      </w:r>
      <w:r w:rsidRPr="000C3CCC">
        <w:rPr>
          <w:rFonts w:asciiTheme="minorEastAsia" w:hAnsiTheme="minorEastAsia"/>
          <w:sz w:val="21"/>
          <w:szCs w:val="20"/>
        </w:rPr>
        <w:t xml:space="preserve">　　③ </w:t>
      </w:r>
      <w:r>
        <w:rPr>
          <w:rFonts w:ascii="Century Schoolbook" w:hAnsi="Century Schoolbook" w:hint="eastAsia"/>
          <w:sz w:val="21"/>
          <w:szCs w:val="20"/>
          <w:lang w:eastAsia="ja-JP"/>
        </w:rPr>
        <w:t>about</w:t>
      </w:r>
      <w:r w:rsidRPr="000C3CCC">
        <w:rPr>
          <w:rFonts w:asciiTheme="minorEastAsia" w:hAnsiTheme="minorEastAsia"/>
          <w:sz w:val="21"/>
          <w:szCs w:val="20"/>
        </w:rPr>
        <w:t xml:space="preserve">　　④ </w:t>
      </w:r>
      <w:r w:rsidRPr="000C3CCC">
        <w:rPr>
          <w:rFonts w:ascii="Century Schoolbook" w:hAnsi="Century Schoolbook"/>
          <w:sz w:val="21"/>
          <w:szCs w:val="20"/>
        </w:rPr>
        <w:t>of</w:t>
      </w:r>
    </w:p>
    <w:p w14:paraId="67F111CC" w14:textId="77777777" w:rsidR="00521FC0" w:rsidRPr="000C3CCC" w:rsidRDefault="00521FC0" w:rsidP="00521FC0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２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</w:t>
      </w:r>
      <w:r>
        <w:rPr>
          <w:rFonts w:asciiTheme="minorEastAsia" w:hAnsiTheme="minorEastAsia" w:hint="eastAsia"/>
          <w:sz w:val="21"/>
          <w:szCs w:val="20"/>
          <w:lang w:eastAsia="ja-JP"/>
        </w:rPr>
        <w:t>①について、第二位になったの</w:t>
      </w:r>
      <w:r w:rsidRPr="000C3CCC">
        <w:rPr>
          <w:rFonts w:asciiTheme="minorEastAsia" w:hAnsiTheme="minorEastAsia"/>
          <w:sz w:val="21"/>
          <w:szCs w:val="20"/>
          <w:lang w:eastAsia="ja-JP"/>
        </w:rPr>
        <w:t>は</w:t>
      </w:r>
      <w:r>
        <w:rPr>
          <w:rFonts w:asciiTheme="minorEastAsia" w:hAnsiTheme="minorEastAsia" w:hint="eastAsia"/>
          <w:sz w:val="21"/>
          <w:szCs w:val="20"/>
          <w:lang w:eastAsia="ja-JP"/>
        </w:rPr>
        <w:t>何で</w:t>
      </w:r>
      <w:r w:rsidRPr="000C3CCC">
        <w:rPr>
          <w:rFonts w:asciiTheme="minorEastAsia" w:hAnsiTheme="minorEastAsia"/>
          <w:sz w:val="21"/>
          <w:szCs w:val="20"/>
          <w:lang w:eastAsia="ja-JP"/>
        </w:rPr>
        <w:t>すか。</w:t>
      </w:r>
      <w:r w:rsidRPr="002F3F32">
        <w:rPr>
          <w:rFonts w:asciiTheme="minorEastAsia" w:hAnsiTheme="minorEastAsia"/>
          <w:sz w:val="21"/>
          <w:szCs w:val="20"/>
          <w:lang w:eastAsia="ja-JP"/>
        </w:rPr>
        <w:t>本文の内容に合うように、</w:t>
      </w:r>
      <w:r w:rsidRPr="000C3CCC">
        <w:rPr>
          <w:rFonts w:asciiTheme="minorEastAsia" w:hAnsiTheme="minorEastAsia"/>
          <w:sz w:val="21"/>
          <w:szCs w:val="20"/>
          <w:lang w:eastAsia="ja-JP"/>
        </w:rPr>
        <w:t>日本語で書きなさい。</w:t>
      </w:r>
    </w:p>
    <w:p w14:paraId="2644AF94" w14:textId="77777777" w:rsidR="00521FC0" w:rsidRPr="000C3CCC" w:rsidRDefault="00521FC0" w:rsidP="00521FC0">
      <w:pPr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</w:t>
      </w:r>
      <w:r>
        <w:rPr>
          <w:rFonts w:asciiTheme="minorEastAsia" w:hAnsiTheme="minorEastAsia" w:hint="eastAsia"/>
          <w:sz w:val="21"/>
          <w:szCs w:val="20"/>
          <w:lang w:eastAsia="ja-JP"/>
        </w:rPr>
        <w:t>②</w:t>
      </w:r>
      <w:r w:rsidRPr="000C3CCC">
        <w:rPr>
          <w:rFonts w:asciiTheme="minorEastAsia" w:hAnsiTheme="minorEastAsia"/>
          <w:sz w:val="21"/>
          <w:szCs w:val="20"/>
          <w:lang w:eastAsia="ja-JP"/>
        </w:rPr>
        <w:t>を日本語に訳しなさい。</w:t>
      </w:r>
    </w:p>
    <w:p w14:paraId="34108CE5" w14:textId="77777777" w:rsidR="00521FC0" w:rsidRPr="000C3CCC" w:rsidRDefault="00521FC0" w:rsidP="00521FC0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本文中【　】の中の語を意味が通じるように並べかえなさい。その答えとして正しいものを、次から1つ選び、その番号を答えなさい。</w:t>
      </w:r>
    </w:p>
    <w:p w14:paraId="79F9F5A5" w14:textId="77777777" w:rsidR="00521FC0" w:rsidRPr="000C3CCC" w:rsidRDefault="00521FC0" w:rsidP="00521FC0">
      <w:pPr>
        <w:ind w:leftChars="300" w:left="660"/>
        <w:rPr>
          <w:rFonts w:asciiTheme="minorEastAsia" w:hAnsiTheme="minorEastAsia"/>
          <w:sz w:val="20"/>
          <w:szCs w:val="20"/>
          <w:lang w:eastAsia="ja-JP"/>
        </w:rPr>
      </w:pPr>
      <w:r w:rsidRPr="008F7336">
        <w:rPr>
          <w:rFonts w:asciiTheme="minorEastAsia" w:hAnsiTheme="minorEastAsia"/>
          <w:sz w:val="21"/>
          <w:szCs w:val="20"/>
        </w:rPr>
        <w:t>① 6－1－4－5－3－2－7</w:t>
      </w:r>
      <w:r w:rsidRPr="008F7336">
        <w:rPr>
          <w:rFonts w:asciiTheme="minorEastAsia" w:hAnsiTheme="minorEastAsia"/>
          <w:sz w:val="21"/>
          <w:szCs w:val="20"/>
        </w:rPr>
        <w:br/>
        <w:t>② 6－1－2－3－5－4－7</w:t>
      </w:r>
      <w:r w:rsidRPr="008F7336">
        <w:rPr>
          <w:rFonts w:asciiTheme="minorEastAsia" w:hAnsiTheme="minorEastAsia"/>
          <w:sz w:val="21"/>
          <w:szCs w:val="20"/>
        </w:rPr>
        <w:br/>
        <w:t>③ 6－1－5－3－2－4－7</w:t>
      </w:r>
      <w:r w:rsidRPr="008F7336">
        <w:rPr>
          <w:rFonts w:asciiTheme="minorEastAsia" w:hAnsiTheme="minorEastAsia"/>
          <w:sz w:val="21"/>
          <w:szCs w:val="20"/>
        </w:rPr>
        <w:br/>
        <w:t>④ 6－</w:t>
      </w:r>
      <w:r>
        <w:rPr>
          <w:rFonts w:asciiTheme="minorEastAsia" w:hAnsiTheme="minorEastAsia" w:hint="eastAsia"/>
          <w:sz w:val="21"/>
          <w:szCs w:val="20"/>
          <w:lang w:eastAsia="ja-JP"/>
        </w:rPr>
        <w:t>1</w:t>
      </w:r>
      <w:r w:rsidRPr="008F7336">
        <w:rPr>
          <w:rFonts w:asciiTheme="minorEastAsia" w:hAnsiTheme="minorEastAsia"/>
          <w:sz w:val="21"/>
          <w:szCs w:val="20"/>
        </w:rPr>
        <w:t>－</w:t>
      </w:r>
      <w:r>
        <w:rPr>
          <w:rFonts w:asciiTheme="minorEastAsia" w:hAnsiTheme="minorEastAsia" w:hint="eastAsia"/>
          <w:sz w:val="21"/>
          <w:szCs w:val="20"/>
          <w:lang w:eastAsia="ja-JP"/>
        </w:rPr>
        <w:t>4</w:t>
      </w:r>
      <w:r w:rsidRPr="008F7336">
        <w:rPr>
          <w:rFonts w:asciiTheme="minorEastAsia" w:hAnsiTheme="minorEastAsia"/>
          <w:sz w:val="21"/>
          <w:szCs w:val="20"/>
        </w:rPr>
        <w:t>－3－2－</w:t>
      </w:r>
      <w:r>
        <w:rPr>
          <w:rFonts w:asciiTheme="minorEastAsia" w:hAnsiTheme="minorEastAsia" w:hint="eastAsia"/>
          <w:sz w:val="21"/>
          <w:szCs w:val="20"/>
          <w:lang w:eastAsia="ja-JP"/>
        </w:rPr>
        <w:t>5</w:t>
      </w:r>
      <w:r w:rsidRPr="008F7336">
        <w:rPr>
          <w:rFonts w:asciiTheme="minorEastAsia" w:hAnsiTheme="minorEastAsia"/>
          <w:sz w:val="21"/>
          <w:szCs w:val="20"/>
        </w:rPr>
        <w:t>－7</w:t>
      </w:r>
    </w:p>
    <w:p w14:paraId="0551AD96" w14:textId="77777777" w:rsidR="00521FC0" w:rsidRPr="000C3CCC" w:rsidRDefault="00521FC0" w:rsidP="00521FC0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44"/>
        <w:gridCol w:w="7036"/>
      </w:tblGrid>
      <w:tr w:rsidR="00521FC0" w:rsidRPr="000C3CCC" w14:paraId="4E11EA67" w14:textId="77777777" w:rsidTr="00BB6CEF">
        <w:trPr>
          <w:trHeight w:val="617"/>
          <w:jc w:val="center"/>
        </w:trPr>
        <w:tc>
          <w:tcPr>
            <w:tcW w:w="802" w:type="pct"/>
            <w:vAlign w:val="center"/>
          </w:tcPr>
          <w:p w14:paraId="297D03AC" w14:textId="77777777" w:rsidR="00521FC0" w:rsidRPr="009A7FEE" w:rsidRDefault="00521FC0" w:rsidP="00BB6CE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3C02AF75" w14:textId="77777777" w:rsidR="00521FC0" w:rsidRPr="00E14B6A" w:rsidRDefault="00521FC0" w:rsidP="00BB6CEF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521FC0" w:rsidRPr="000C3CCC" w14:paraId="5A3608B7" w14:textId="77777777" w:rsidTr="00BB6CEF">
        <w:trPr>
          <w:trHeight w:val="617"/>
          <w:jc w:val="center"/>
        </w:trPr>
        <w:tc>
          <w:tcPr>
            <w:tcW w:w="802" w:type="pct"/>
            <w:vAlign w:val="center"/>
          </w:tcPr>
          <w:p w14:paraId="205A5586" w14:textId="77777777" w:rsidR="00521FC0" w:rsidRPr="009A7FEE" w:rsidRDefault="00521FC0" w:rsidP="00BB6CE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448FC2EE" w14:textId="77777777" w:rsidR="00521FC0" w:rsidRPr="00E14B6A" w:rsidRDefault="00521FC0" w:rsidP="00BB6CEF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521FC0" w:rsidRPr="00E14B6A" w14:paraId="47CDE74A" w14:textId="77777777" w:rsidTr="00BB6CEF">
        <w:trPr>
          <w:trHeight w:val="617"/>
          <w:jc w:val="center"/>
        </w:trPr>
        <w:tc>
          <w:tcPr>
            <w:tcW w:w="802" w:type="pct"/>
            <w:vAlign w:val="center"/>
          </w:tcPr>
          <w:p w14:paraId="65F92FAB" w14:textId="77777777" w:rsidR="00521FC0" w:rsidRPr="009A7FEE" w:rsidRDefault="00521FC0" w:rsidP="00BB6CE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23A68F23" w14:textId="77777777" w:rsidR="00521FC0" w:rsidRPr="00E14B6A" w:rsidRDefault="00521FC0" w:rsidP="00BB6CEF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  <w:tr w:rsidR="00521FC0" w:rsidRPr="000C3CCC" w14:paraId="27FCC33D" w14:textId="77777777" w:rsidTr="00BB6CEF">
        <w:trPr>
          <w:trHeight w:val="617"/>
          <w:jc w:val="center"/>
        </w:trPr>
        <w:tc>
          <w:tcPr>
            <w:tcW w:w="802" w:type="pct"/>
            <w:vAlign w:val="center"/>
          </w:tcPr>
          <w:p w14:paraId="412ED6DA" w14:textId="77777777" w:rsidR="00521FC0" w:rsidRPr="009A7FEE" w:rsidRDefault="00521FC0" w:rsidP="00BB6CE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3CF54249" w14:textId="77777777" w:rsidR="00521FC0" w:rsidRPr="00E14B6A" w:rsidRDefault="00521FC0" w:rsidP="00BB6CEF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</w:tbl>
    <w:p w14:paraId="121676E9" w14:textId="77777777" w:rsidR="006D2E66" w:rsidRPr="000C3CCC" w:rsidRDefault="006D2E66" w:rsidP="00D411EA">
      <w:pPr>
        <w:rPr>
          <w:rFonts w:asciiTheme="minorEastAsia" w:hAnsiTheme="minorEastAsia" w:hint="eastAsia"/>
          <w:sz w:val="20"/>
          <w:szCs w:val="20"/>
          <w:lang w:eastAsia="ja-JP"/>
        </w:rPr>
      </w:pPr>
    </w:p>
    <w:sectPr w:rsidR="006D2E66" w:rsidRPr="000C3CCC" w:rsidSect="002D37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3EEB3" w14:textId="77777777" w:rsidR="0040730C" w:rsidRDefault="0040730C" w:rsidP="00831BF7">
      <w:pPr>
        <w:spacing w:after="0" w:line="240" w:lineRule="auto"/>
      </w:pPr>
      <w:r>
        <w:separator/>
      </w:r>
    </w:p>
  </w:endnote>
  <w:endnote w:type="continuationSeparator" w:id="0">
    <w:p w14:paraId="26865E9F" w14:textId="77777777" w:rsidR="0040730C" w:rsidRDefault="0040730C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4ACD6" w14:textId="77777777" w:rsidR="00D411EA" w:rsidRDefault="00D411E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154A0" w14:textId="77777777" w:rsidR="00D411EA" w:rsidRDefault="00D411E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43111" w14:textId="77777777" w:rsidR="00D411EA" w:rsidRDefault="00D411E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882AB" w14:textId="77777777" w:rsidR="0040730C" w:rsidRDefault="0040730C" w:rsidP="00831BF7">
      <w:pPr>
        <w:spacing w:after="0" w:line="240" w:lineRule="auto"/>
      </w:pPr>
      <w:r>
        <w:separator/>
      </w:r>
    </w:p>
  </w:footnote>
  <w:footnote w:type="continuationSeparator" w:id="0">
    <w:p w14:paraId="2CB093F9" w14:textId="77777777" w:rsidR="0040730C" w:rsidRDefault="0040730C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078ED" w14:textId="77777777" w:rsidR="00D411EA" w:rsidRDefault="00D411E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4966" w:type="pct"/>
      <w:tblLook w:val="04A0" w:firstRow="1" w:lastRow="0" w:firstColumn="1" w:lastColumn="0" w:noHBand="0" w:noVBand="1"/>
    </w:tblPr>
    <w:tblGrid>
      <w:gridCol w:w="3118"/>
      <w:gridCol w:w="2603"/>
      <w:gridCol w:w="2602"/>
    </w:tblGrid>
    <w:tr w:rsidR="00D411EA" w14:paraId="3784CD0C" w14:textId="77777777" w:rsidTr="00995509">
      <w:tc>
        <w:tcPr>
          <w:tcW w:w="1873" w:type="pct"/>
          <w:vMerge w:val="restart"/>
          <w:shd w:val="clear" w:color="auto" w:fill="000000" w:themeFill="text1"/>
          <w:vAlign w:val="center"/>
        </w:tcPr>
        <w:p w14:paraId="518B2261" w14:textId="77777777" w:rsidR="00D411EA" w:rsidRPr="000C3CCC" w:rsidRDefault="00D411EA" w:rsidP="00D411EA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F040DE"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 習 問 題</w:t>
          </w: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 xml:space="preserve"> ⑯</w:t>
          </w:r>
        </w:p>
      </w:tc>
      <w:tc>
        <w:tcPr>
          <w:tcW w:w="1564" w:type="pct"/>
          <w:vAlign w:val="center"/>
        </w:tcPr>
        <w:p w14:paraId="61B2CED5" w14:textId="77777777" w:rsidR="00D411EA" w:rsidRPr="00B315B0" w:rsidRDefault="00D411EA" w:rsidP="00D411EA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B315B0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ワード数：80語</w:t>
          </w:r>
        </w:p>
      </w:tc>
      <w:tc>
        <w:tcPr>
          <w:tcW w:w="1563" w:type="pct"/>
          <w:vMerge w:val="restart"/>
        </w:tcPr>
        <w:p w14:paraId="23B5BB4A" w14:textId="77777777" w:rsidR="00D411EA" w:rsidRPr="000C3CCC" w:rsidRDefault="00D411EA" w:rsidP="00D411EA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5F116F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正答数</w:t>
          </w:r>
        </w:p>
        <w:p w14:paraId="0DDECDAB" w14:textId="77777777" w:rsidR="00D411EA" w:rsidRPr="000C3CCC" w:rsidRDefault="00D411EA" w:rsidP="00D411EA">
          <w:pPr>
            <w:pStyle w:val="a5"/>
            <w:ind w:firstLineChars="100" w:firstLine="160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5F116F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/ ４</w:t>
          </w:r>
        </w:p>
      </w:tc>
    </w:tr>
    <w:tr w:rsidR="00D411EA" w14:paraId="4178D2B1" w14:textId="77777777" w:rsidTr="00995509">
      <w:tc>
        <w:tcPr>
          <w:tcW w:w="1873" w:type="pct"/>
          <w:vMerge/>
          <w:shd w:val="clear" w:color="auto" w:fill="000000" w:themeFill="text1"/>
        </w:tcPr>
        <w:p w14:paraId="7CBB1A79" w14:textId="77777777" w:rsidR="00D411EA" w:rsidRPr="000C3CCC" w:rsidRDefault="00D411EA" w:rsidP="00D411EA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64" w:type="pct"/>
          <w:vAlign w:val="center"/>
        </w:tcPr>
        <w:p w14:paraId="30F3A159" w14:textId="77777777" w:rsidR="00D411EA" w:rsidRPr="00B315B0" w:rsidRDefault="00D411EA" w:rsidP="00D411EA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B315B0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p.126～133</w:t>
          </w:r>
        </w:p>
      </w:tc>
      <w:tc>
        <w:tcPr>
          <w:tcW w:w="1563" w:type="pct"/>
          <w:vMerge/>
        </w:tcPr>
        <w:p w14:paraId="0D81A3E2" w14:textId="77777777" w:rsidR="00D411EA" w:rsidRDefault="00D411EA" w:rsidP="00D411EA">
          <w:pPr>
            <w:pStyle w:val="a5"/>
            <w:ind w:firstLineChars="100" w:firstLine="160"/>
            <w:jc w:val="right"/>
            <w:rPr>
              <w:rFonts w:ascii="HGP創英角ｺﾞｼｯｸUB" w:eastAsia="HGP創英角ｺﾞｼｯｸUB" w:hAnsi="HGP創英角ｺﾞｼｯｸUB"/>
              <w:caps/>
              <w:color w:val="000000" w:themeColor="text1"/>
              <w:sz w:val="16"/>
              <w:szCs w:val="14"/>
              <w:lang w:val="ja-JP" w:eastAsia="ja-JP"/>
            </w:rPr>
          </w:pPr>
        </w:p>
      </w:tc>
    </w:tr>
  </w:tbl>
  <w:p w14:paraId="533C34C5" w14:textId="77777777" w:rsidR="006D2E66" w:rsidRPr="00D411EA" w:rsidRDefault="006D2E66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DC137" w14:textId="77777777" w:rsidR="00D411EA" w:rsidRDefault="00D411E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2D0E"/>
    <w:rsid w:val="00034616"/>
    <w:rsid w:val="00034935"/>
    <w:rsid w:val="00042C27"/>
    <w:rsid w:val="0006063C"/>
    <w:rsid w:val="000621E3"/>
    <w:rsid w:val="000872EF"/>
    <w:rsid w:val="0009554E"/>
    <w:rsid w:val="000B16F3"/>
    <w:rsid w:val="000B4D57"/>
    <w:rsid w:val="000C3CCC"/>
    <w:rsid w:val="000C70A3"/>
    <w:rsid w:val="000D20EA"/>
    <w:rsid w:val="000D7F00"/>
    <w:rsid w:val="000F569D"/>
    <w:rsid w:val="0011374E"/>
    <w:rsid w:val="00116FF7"/>
    <w:rsid w:val="0015074B"/>
    <w:rsid w:val="00153B11"/>
    <w:rsid w:val="00181FA6"/>
    <w:rsid w:val="0019286A"/>
    <w:rsid w:val="001B2EEF"/>
    <w:rsid w:val="00200619"/>
    <w:rsid w:val="0025539C"/>
    <w:rsid w:val="00264041"/>
    <w:rsid w:val="002700B1"/>
    <w:rsid w:val="0029639D"/>
    <w:rsid w:val="002A2EF8"/>
    <w:rsid w:val="002D3735"/>
    <w:rsid w:val="002F3F32"/>
    <w:rsid w:val="0031576A"/>
    <w:rsid w:val="00326F90"/>
    <w:rsid w:val="00393CD5"/>
    <w:rsid w:val="003C62BB"/>
    <w:rsid w:val="003C6605"/>
    <w:rsid w:val="0040730C"/>
    <w:rsid w:val="00426BDE"/>
    <w:rsid w:val="00451F62"/>
    <w:rsid w:val="004657A1"/>
    <w:rsid w:val="00490222"/>
    <w:rsid w:val="004F274A"/>
    <w:rsid w:val="005215C9"/>
    <w:rsid w:val="00521FC0"/>
    <w:rsid w:val="005232F0"/>
    <w:rsid w:val="00547174"/>
    <w:rsid w:val="005907BC"/>
    <w:rsid w:val="005F59B2"/>
    <w:rsid w:val="00653AE6"/>
    <w:rsid w:val="00676408"/>
    <w:rsid w:val="006B1BA5"/>
    <w:rsid w:val="006D2E66"/>
    <w:rsid w:val="006F7E7D"/>
    <w:rsid w:val="0074185E"/>
    <w:rsid w:val="00755E96"/>
    <w:rsid w:val="007905DF"/>
    <w:rsid w:val="007C484F"/>
    <w:rsid w:val="00811E41"/>
    <w:rsid w:val="00831BF7"/>
    <w:rsid w:val="00840B1A"/>
    <w:rsid w:val="0085108F"/>
    <w:rsid w:val="0088173F"/>
    <w:rsid w:val="0089028D"/>
    <w:rsid w:val="008E2A0B"/>
    <w:rsid w:val="008E74B3"/>
    <w:rsid w:val="008F35D9"/>
    <w:rsid w:val="0091081A"/>
    <w:rsid w:val="00936042"/>
    <w:rsid w:val="009708E7"/>
    <w:rsid w:val="0098292B"/>
    <w:rsid w:val="009A7FEE"/>
    <w:rsid w:val="009B5AC8"/>
    <w:rsid w:val="009C2EC6"/>
    <w:rsid w:val="009C70DC"/>
    <w:rsid w:val="009E60D0"/>
    <w:rsid w:val="009E737C"/>
    <w:rsid w:val="00A13D19"/>
    <w:rsid w:val="00A20AC4"/>
    <w:rsid w:val="00A6260E"/>
    <w:rsid w:val="00A7771B"/>
    <w:rsid w:val="00AA1D8D"/>
    <w:rsid w:val="00AA37D2"/>
    <w:rsid w:val="00AC74CD"/>
    <w:rsid w:val="00AD1518"/>
    <w:rsid w:val="00AD186D"/>
    <w:rsid w:val="00B0268E"/>
    <w:rsid w:val="00B24ABF"/>
    <w:rsid w:val="00B25FE3"/>
    <w:rsid w:val="00B315B0"/>
    <w:rsid w:val="00B45FC2"/>
    <w:rsid w:val="00B47730"/>
    <w:rsid w:val="00B60B67"/>
    <w:rsid w:val="00B60E83"/>
    <w:rsid w:val="00B63EFD"/>
    <w:rsid w:val="00B83B2F"/>
    <w:rsid w:val="00BB1838"/>
    <w:rsid w:val="00BC162C"/>
    <w:rsid w:val="00BD4333"/>
    <w:rsid w:val="00BD55FE"/>
    <w:rsid w:val="00C04BC4"/>
    <w:rsid w:val="00C22785"/>
    <w:rsid w:val="00C346D9"/>
    <w:rsid w:val="00C5128B"/>
    <w:rsid w:val="00C86397"/>
    <w:rsid w:val="00CB0664"/>
    <w:rsid w:val="00CB69C7"/>
    <w:rsid w:val="00CB7832"/>
    <w:rsid w:val="00CC0839"/>
    <w:rsid w:val="00CD7390"/>
    <w:rsid w:val="00CE1FBA"/>
    <w:rsid w:val="00D1004A"/>
    <w:rsid w:val="00D334AB"/>
    <w:rsid w:val="00D36B45"/>
    <w:rsid w:val="00D40E9B"/>
    <w:rsid w:val="00D411EA"/>
    <w:rsid w:val="00D55D85"/>
    <w:rsid w:val="00D62DAF"/>
    <w:rsid w:val="00D66AD5"/>
    <w:rsid w:val="00D80BF7"/>
    <w:rsid w:val="00DC0185"/>
    <w:rsid w:val="00DD3CCA"/>
    <w:rsid w:val="00DE7F63"/>
    <w:rsid w:val="00DF7912"/>
    <w:rsid w:val="00E10B35"/>
    <w:rsid w:val="00E14B6A"/>
    <w:rsid w:val="00E41C8E"/>
    <w:rsid w:val="00E6581E"/>
    <w:rsid w:val="00E87DA7"/>
    <w:rsid w:val="00EA7549"/>
    <w:rsid w:val="00EB1507"/>
    <w:rsid w:val="00EB68B6"/>
    <w:rsid w:val="00EC2A19"/>
    <w:rsid w:val="00EF0564"/>
    <w:rsid w:val="00F27700"/>
    <w:rsid w:val="00F31E8F"/>
    <w:rsid w:val="00FB0517"/>
    <w:rsid w:val="00FC693F"/>
    <w:rsid w:val="00FD0E9F"/>
    <w:rsid w:val="00FE211F"/>
    <w:rsid w:val="00FE3C9C"/>
    <w:rsid w:val="00FF4E0B"/>
    <w:rsid w:val="00F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81</cp:revision>
  <cp:lastPrinted>2025-11-20T02:46:00Z</cp:lastPrinted>
  <dcterms:created xsi:type="dcterms:W3CDTF">2013-12-23T23:15:00Z</dcterms:created>
  <dcterms:modified xsi:type="dcterms:W3CDTF">2025-11-20T07:01:00Z</dcterms:modified>
  <cp:category/>
</cp:coreProperties>
</file>