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C7EB" w14:textId="77777777" w:rsidR="00DF7912" w:rsidRPr="002A2EF8" w:rsidRDefault="00DF7912" w:rsidP="00DF7912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0AB77EFB" w14:textId="16E60546" w:rsidR="00DF7912" w:rsidRPr="00153B11" w:rsidRDefault="00DF7912" w:rsidP="00DF7912">
      <w:pPr>
        <w:jc w:val="both"/>
        <w:rPr>
          <w:rFonts w:ascii="Century Schoolbook" w:hAnsi="Century Schoolbook" w:cs="Times New Roman"/>
          <w:sz w:val="24"/>
        </w:rPr>
      </w:pPr>
      <w:r w:rsidRPr="00277793">
        <w:rPr>
          <w:rFonts w:ascii="Century Schoolbook" w:hAnsi="Century Schoolbook" w:cs="Times New Roman"/>
          <w:sz w:val="24"/>
        </w:rPr>
        <w:t>Tom saw a shocking picture from a poor country.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05790">
        <w:rPr>
          <w:rFonts w:ascii="Century Schoolbook" w:hAnsi="Century Schoolbook" w:cs="Times New Roman"/>
          <w:sz w:val="24"/>
        </w:rPr>
        <w:t>【</w:t>
      </w:r>
      <w:r w:rsidRPr="00605790">
        <w:rPr>
          <w:rFonts w:ascii="Century Schoolbook" w:hAnsi="Century Schoolbook" w:cs="Times New Roman"/>
          <w:sz w:val="24"/>
        </w:rPr>
        <w:t xml:space="preserve">1. children / 2. streets / 3. on / 4. the / 5. </w:t>
      </w:r>
      <w:proofErr w:type="spellStart"/>
      <w:r w:rsidRPr="00605790">
        <w:rPr>
          <w:rFonts w:ascii="Century Schoolbook" w:hAnsi="Century Schoolbook" w:cs="Times New Roman"/>
          <w:sz w:val="24"/>
        </w:rPr>
        <w:t>were</w:t>
      </w:r>
      <w:proofErr w:type="spellEnd"/>
      <w:r w:rsidRPr="00605790">
        <w:rPr>
          <w:rFonts w:ascii="Century Schoolbook" w:hAnsi="Century Schoolbook" w:cs="Times New Roman"/>
          <w:sz w:val="24"/>
        </w:rPr>
        <w:t xml:space="preserve"> / 6. lying / 7. a lot of</w:t>
      </w:r>
      <w:r w:rsidRPr="00605790">
        <w:rPr>
          <w:rFonts w:ascii="Century Schoolbook" w:hAnsi="Century Schoolbook" w:cs="Times New Roman"/>
          <w:sz w:val="24"/>
        </w:rPr>
        <w:t>】</w:t>
      </w:r>
      <w:r w:rsidRPr="00277793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77793">
        <w:rPr>
          <w:rFonts w:ascii="Century Schoolbook" w:hAnsi="Century Schoolbook" w:cs="Times New Roman"/>
          <w:sz w:val="24"/>
        </w:rPr>
        <w:t>He learned, “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605790">
        <w:rPr>
          <w:rFonts w:ascii="Century Schoolbook" w:hAnsi="Century Schoolbook" w:cs="Times New Roman"/>
          <w:sz w:val="24"/>
          <w:u w:val="single"/>
        </w:rPr>
        <w:t>Some of the children have diseases, and they’re dying.</w:t>
      </w:r>
      <w:r w:rsidRPr="00277793">
        <w:rPr>
          <w:rFonts w:ascii="Century Schoolbook" w:hAnsi="Century Schoolbook" w:cs="Times New Roman"/>
          <w:sz w:val="24"/>
        </w:rPr>
        <w:t xml:space="preserve"> They need medicine.”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77793">
        <w:rPr>
          <w:rFonts w:ascii="Century Schoolbook" w:hAnsi="Century Schoolbook" w:cs="Times New Roman"/>
          <w:sz w:val="24"/>
        </w:rPr>
        <w:t>He found a homepage on the Internet.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605790">
        <w:rPr>
          <w:rFonts w:ascii="Century Schoolbook" w:hAnsi="Century Schoolbook" w:cs="Times New Roman"/>
          <w:sz w:val="24"/>
          <w:u w:val="single"/>
        </w:rPr>
        <w:t>It</w:t>
      </w:r>
      <w:r w:rsidRPr="00277793">
        <w:rPr>
          <w:rFonts w:ascii="Century Schoolbook" w:hAnsi="Century Schoolbook" w:cs="Times New Roman"/>
          <w:sz w:val="24"/>
        </w:rPr>
        <w:t xml:space="preserve"> said, “Save poor children. In this campaign, people collect plastic bottle caps.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="00E87DA7">
        <w:rPr>
          <w:rFonts w:ascii="Century Schoolbook" w:hAnsi="Century Schoolbook" w:cs="Times New Roman" w:hint="eastAsia"/>
          <w:sz w:val="24"/>
          <w:lang w:eastAsia="ja-JP"/>
        </w:rPr>
        <w:t>With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277793">
        <w:rPr>
          <w:rFonts w:ascii="Century Schoolbook" w:hAnsi="Century Schoolbook" w:cs="Times New Roman"/>
          <w:sz w:val="24"/>
        </w:rPr>
        <w:t>eight hundred caps, they can get money and buy medicine</w:t>
      </w:r>
      <w:r w:rsidR="00E87DA7" w:rsidRPr="00153B11">
        <w:rPr>
          <w:rFonts w:ascii="Century Schoolbook" w:hAnsi="Century Schoolbook" w:cs="Times New Roman"/>
          <w:sz w:val="24"/>
        </w:rPr>
        <w:t>（</w:t>
      </w:r>
      <w:r w:rsidR="00E87DA7" w:rsidRPr="00153B11">
        <w:rPr>
          <w:rFonts w:ascii="Century Schoolbook" w:hAnsi="Century Schoolbook" w:cs="Times New Roman"/>
          <w:sz w:val="24"/>
        </w:rPr>
        <w:t xml:space="preserve"> A </w:t>
      </w:r>
      <w:r w:rsidR="00E87DA7" w:rsidRPr="00153B11">
        <w:rPr>
          <w:rFonts w:ascii="Century Schoolbook" w:hAnsi="Century Schoolbook" w:cs="Times New Roman"/>
          <w:sz w:val="24"/>
        </w:rPr>
        <w:t>）</w:t>
      </w:r>
      <w:r w:rsidRPr="00277793">
        <w:rPr>
          <w:rFonts w:ascii="Century Schoolbook" w:hAnsi="Century Schoolbook" w:cs="Times New Roman"/>
          <w:sz w:val="24"/>
        </w:rPr>
        <w:t>a child.”</w:t>
      </w:r>
    </w:p>
    <w:p w14:paraId="4CE3937B" w14:textId="3F41F176" w:rsidR="00EF0564" w:rsidRPr="0088173F" w:rsidRDefault="00EF0564" w:rsidP="0088173F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88173F">
        <w:rPr>
          <w:rFonts w:ascii="Century Schoolbook" w:hAnsi="Century Schoolbook"/>
          <w:sz w:val="18"/>
          <w:szCs w:val="18"/>
          <w:lang w:eastAsia="ja-JP"/>
        </w:rPr>
        <w:t>（注）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shocking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 xml:space="preserve">：衝撃的な　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poor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 xml:space="preserve">：貧しい　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lie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 xml:space="preserve">：横たわる　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disease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 xml:space="preserve">：病気　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die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：死ぬ</w:t>
      </w:r>
      <w:r w:rsidR="0088173F" w:rsidRPr="0088173F">
        <w:rPr>
          <w:rFonts w:ascii="Century Schoolbook" w:hAnsi="Century Schoolbook"/>
          <w:sz w:val="18"/>
          <w:szCs w:val="18"/>
          <w:lang w:eastAsia="ja-JP"/>
        </w:rPr>
        <w:br/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medicine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 xml:space="preserve">：薬　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homepage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 xml:space="preserve">：ホームページ　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campaign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 xml:space="preserve">：キャンペーン　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collect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：</w:t>
      </w:r>
      <w:r w:rsidR="00D1004A">
        <w:rPr>
          <w:rFonts w:ascii="Century Schoolbook" w:hAnsi="Century Schoolbook" w:hint="eastAsia"/>
          <w:sz w:val="18"/>
          <w:szCs w:val="18"/>
          <w:lang w:eastAsia="ja-JP"/>
        </w:rPr>
        <w:t>～を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集める</w:t>
      </w:r>
      <w:r w:rsidR="0088173F" w:rsidRPr="0088173F">
        <w:rPr>
          <w:rFonts w:ascii="Century Schoolbook" w:hAnsi="Century Schoolbook"/>
          <w:sz w:val="18"/>
          <w:szCs w:val="18"/>
          <w:lang w:eastAsia="ja-JP"/>
        </w:rPr>
        <w:br/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cap</w:t>
      </w:r>
      <w:r w:rsidR="0088173F" w:rsidRPr="0088173F">
        <w:rPr>
          <w:rFonts w:ascii="Century Schoolbook" w:hAnsi="Century Schoolbook" w:hint="eastAsia"/>
          <w:sz w:val="18"/>
          <w:szCs w:val="18"/>
          <w:lang w:eastAsia="ja-JP"/>
        </w:rPr>
        <w:t>：キャップ</w:t>
      </w:r>
    </w:p>
    <w:p w14:paraId="58CC9E69" w14:textId="77777777" w:rsidR="00DF7912" w:rsidRPr="000C3CCC" w:rsidRDefault="00DF7912" w:rsidP="00DF791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3CE600A1" w14:textId="77777777" w:rsidR="00DF7912" w:rsidRPr="000C3CCC" w:rsidRDefault="00DF7912" w:rsidP="00DF7912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605790">
        <w:rPr>
          <w:rFonts w:asciiTheme="minorEastAsia" w:hAnsiTheme="minorEastAsia"/>
          <w:sz w:val="21"/>
          <w:szCs w:val="20"/>
        </w:rPr>
        <w:t>① 7－1－5－6－3－4－2</w:t>
      </w:r>
      <w:r w:rsidRPr="00605790">
        <w:rPr>
          <w:rFonts w:asciiTheme="minorEastAsia" w:hAnsiTheme="minorEastAsia"/>
          <w:sz w:val="21"/>
          <w:szCs w:val="20"/>
        </w:rPr>
        <w:br/>
        <w:t>② 1－7－5－6－3－4－2</w:t>
      </w:r>
      <w:r w:rsidRPr="00605790">
        <w:rPr>
          <w:rFonts w:asciiTheme="minorEastAsia" w:hAnsiTheme="minorEastAsia"/>
          <w:sz w:val="21"/>
          <w:szCs w:val="20"/>
        </w:rPr>
        <w:br/>
        <w:t>③ 7－1－5－3－6－4－2</w:t>
      </w:r>
      <w:r w:rsidRPr="00605790">
        <w:rPr>
          <w:rFonts w:asciiTheme="minorEastAsia" w:hAnsiTheme="minorEastAsia"/>
          <w:sz w:val="21"/>
          <w:szCs w:val="20"/>
        </w:rPr>
        <w:br/>
        <w:t>④ 5－7－1－6－3－4－2</w:t>
      </w:r>
    </w:p>
    <w:p w14:paraId="5EB2FC33" w14:textId="77777777" w:rsidR="00DF7912" w:rsidRPr="000C3CCC" w:rsidRDefault="00DF7912" w:rsidP="00DF7912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138216F5" w14:textId="77777777" w:rsidR="00DF7912" w:rsidRPr="000C3CCC" w:rsidRDefault="00DF7912" w:rsidP="00DF791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00B77419" w14:textId="77777777" w:rsidR="00DF7912" w:rsidRPr="000C3CCC" w:rsidRDefault="00DF7912" w:rsidP="00DF7912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18ED9450" w14:textId="75BF2231" w:rsidR="00DF7912" w:rsidRPr="000C3CCC" w:rsidRDefault="00DF7912" w:rsidP="00DF7912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="00E87DA7">
        <w:rPr>
          <w:rFonts w:ascii="Century Schoolbook" w:hAnsi="Century Schoolbook" w:hint="eastAsia"/>
          <w:sz w:val="21"/>
          <w:szCs w:val="20"/>
          <w:lang w:eastAsia="ja-JP"/>
        </w:rPr>
        <w:t>to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="00E87DA7">
        <w:rPr>
          <w:rFonts w:ascii="Century Schoolbook" w:hAnsi="Century Schoolbook" w:hint="eastAsia"/>
          <w:sz w:val="21"/>
          <w:szCs w:val="20"/>
          <w:lang w:eastAsia="ja-JP"/>
        </w:rPr>
        <w:t>by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="00E87DA7">
        <w:rPr>
          <w:rFonts w:ascii="Century Schoolbook" w:hAnsi="Century Schoolbook" w:hint="eastAsia"/>
          <w:sz w:val="21"/>
          <w:szCs w:val="20"/>
          <w:lang w:eastAsia="ja-JP"/>
        </w:rPr>
        <w:t>for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="00E87DA7">
        <w:rPr>
          <w:rFonts w:ascii="Century Schoolbook" w:hAnsi="Century Schoolbook" w:hint="eastAsia"/>
          <w:sz w:val="21"/>
          <w:szCs w:val="20"/>
          <w:lang w:eastAsia="ja-JP"/>
        </w:rPr>
        <w:t>from</w:t>
      </w:r>
    </w:p>
    <w:p w14:paraId="6D5F8180" w14:textId="77777777" w:rsidR="00DF7912" w:rsidRPr="000C3CCC" w:rsidRDefault="00DF7912" w:rsidP="00DF791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DF7912" w:rsidRPr="000C3CCC" w14:paraId="6BA35365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03F7F8F0" w14:textId="77777777" w:rsidR="00DF7912" w:rsidRPr="009A7FEE" w:rsidRDefault="00DF7912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B15BA92" w14:textId="77777777" w:rsidR="00DF7912" w:rsidRPr="00E14B6A" w:rsidRDefault="00DF7912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DF7912" w:rsidRPr="000C3CCC" w14:paraId="0CD2A596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73C33A28" w14:textId="77777777" w:rsidR="00DF7912" w:rsidRPr="009A7FEE" w:rsidRDefault="00DF7912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239B0319" w14:textId="77777777" w:rsidR="00DF7912" w:rsidRPr="00E14B6A" w:rsidRDefault="00DF7912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DF7912" w:rsidRPr="00E14B6A" w14:paraId="781BCF3A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08271442" w14:textId="77777777" w:rsidR="00DF7912" w:rsidRPr="009A7FEE" w:rsidRDefault="00DF7912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5E40D442" w14:textId="77777777" w:rsidR="00DF7912" w:rsidRPr="00E14B6A" w:rsidRDefault="00DF7912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DF7912" w:rsidRPr="000C3CCC" w14:paraId="37C540D9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5DE9C972" w14:textId="77777777" w:rsidR="00DF7912" w:rsidRPr="009A7FEE" w:rsidRDefault="00DF7912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6CE21179" w14:textId="77777777" w:rsidR="00DF7912" w:rsidRPr="00E14B6A" w:rsidRDefault="00DF7912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CF080B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5452" w14:textId="77777777" w:rsidR="00CF080B" w:rsidRDefault="00CF080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1EA8" w14:textId="77777777" w:rsidR="00CF080B" w:rsidRDefault="00CF080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B049" w14:textId="77777777" w:rsidR="00CF080B" w:rsidRDefault="00CF08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E4D9" w14:textId="77777777" w:rsidR="00CF080B" w:rsidRDefault="00CF08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CF080B" w14:paraId="3782D248" w14:textId="77777777" w:rsidTr="003E7338">
      <w:tc>
        <w:tcPr>
          <w:tcW w:w="1873" w:type="pct"/>
          <w:vMerge w:val="restart"/>
          <w:shd w:val="clear" w:color="auto" w:fill="000000" w:themeFill="text1"/>
          <w:vAlign w:val="center"/>
        </w:tcPr>
        <w:p w14:paraId="4714CEF7" w14:textId="77777777" w:rsidR="00CF080B" w:rsidRPr="000C3CCC" w:rsidRDefault="00CF080B" w:rsidP="00CF080B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⑱</w:t>
          </w:r>
        </w:p>
      </w:tc>
      <w:tc>
        <w:tcPr>
          <w:tcW w:w="1564" w:type="pct"/>
          <w:vAlign w:val="center"/>
        </w:tcPr>
        <w:p w14:paraId="0454A988" w14:textId="77777777" w:rsidR="00CF080B" w:rsidRPr="00B315B0" w:rsidRDefault="00CF080B" w:rsidP="00CF080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  <w:tc>
        <w:tcPr>
          <w:tcW w:w="1563" w:type="pct"/>
          <w:vMerge w:val="restart"/>
        </w:tcPr>
        <w:p w14:paraId="3EF88B0A" w14:textId="77777777" w:rsidR="00CF080B" w:rsidRPr="000C3CCC" w:rsidRDefault="00CF080B" w:rsidP="00CF080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A683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5FFAE728" w14:textId="77777777" w:rsidR="00CF080B" w:rsidRPr="000C3CCC" w:rsidRDefault="00CF080B" w:rsidP="00CF080B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A683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CF080B" w14:paraId="391872B0" w14:textId="77777777" w:rsidTr="003E7338">
      <w:tc>
        <w:tcPr>
          <w:tcW w:w="1873" w:type="pct"/>
          <w:vMerge/>
          <w:shd w:val="clear" w:color="auto" w:fill="000000" w:themeFill="text1"/>
        </w:tcPr>
        <w:p w14:paraId="30C9EB73" w14:textId="77777777" w:rsidR="00CF080B" w:rsidRPr="000C3CCC" w:rsidRDefault="00CF080B" w:rsidP="00CF080B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4D5A65B5" w14:textId="77777777" w:rsidR="00CF080B" w:rsidRPr="00B315B0" w:rsidRDefault="00CF080B" w:rsidP="00CF080B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p.142～149</w:t>
          </w:r>
        </w:p>
      </w:tc>
      <w:tc>
        <w:tcPr>
          <w:tcW w:w="1563" w:type="pct"/>
          <w:vMerge/>
        </w:tcPr>
        <w:p w14:paraId="1FFC9CCF" w14:textId="77777777" w:rsidR="00CF080B" w:rsidRDefault="00CF080B" w:rsidP="00CF080B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CF080B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253B" w14:textId="77777777" w:rsidR="00CF080B" w:rsidRDefault="00CF08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B4D57"/>
    <w:rsid w:val="000C3CCC"/>
    <w:rsid w:val="000C70A3"/>
    <w:rsid w:val="000D20EA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9390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1081A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518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CF080B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81</cp:revision>
  <cp:lastPrinted>2025-11-20T02:46:00Z</cp:lastPrinted>
  <dcterms:created xsi:type="dcterms:W3CDTF">2013-12-23T23:15:00Z</dcterms:created>
  <dcterms:modified xsi:type="dcterms:W3CDTF">2025-11-20T07:04:00Z</dcterms:modified>
  <cp:category/>
</cp:coreProperties>
</file>