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C0A8" w14:textId="77777777" w:rsidR="00116FF7" w:rsidRPr="002A2EF8" w:rsidRDefault="00116FF7" w:rsidP="00116FF7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C64A9E0" w14:textId="77777777" w:rsidR="00116FF7" w:rsidRPr="00153B11" w:rsidRDefault="00116FF7" w:rsidP="00116FF7">
      <w:pPr>
        <w:jc w:val="both"/>
        <w:rPr>
          <w:rFonts w:ascii="Century Schoolbook" w:hAnsi="Century Schoolbook" w:cs="Times New Roman"/>
          <w:sz w:val="24"/>
        </w:rPr>
      </w:pP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901D09">
        <w:rPr>
          <w:rFonts w:ascii="Century Schoolbook" w:hAnsi="Century Schoolbook" w:cs="Times New Roman"/>
          <w:sz w:val="24"/>
          <w:u w:val="single"/>
        </w:rPr>
        <w:t>Bob and his mother waited at Fukuoka Airport for a long time.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>There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>a lot of people at the airport, but there weren’t many chairs.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>So they had to stand.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 xml:space="preserve">Bob said, “We came here nine hours ago. </w:t>
      </w:r>
      <w:r w:rsidRPr="00901D09">
        <w:rPr>
          <w:rFonts w:ascii="Century Schoolbook" w:hAnsi="Century Schoolbook" w:cs="Times New Roman"/>
          <w:sz w:val="24"/>
        </w:rPr>
        <w:t>【</w:t>
      </w:r>
      <w:r w:rsidRPr="00901D09">
        <w:rPr>
          <w:rFonts w:ascii="Century Schoolbook" w:hAnsi="Century Schoolbook" w:cs="Times New Roman"/>
          <w:sz w:val="24"/>
        </w:rPr>
        <w:t>1. our / 2. take / 3. when / 4. will / 5. off / 6. plane</w:t>
      </w:r>
      <w:r w:rsidRPr="00901D09">
        <w:rPr>
          <w:rFonts w:ascii="Century Schoolbook" w:hAnsi="Century Schoolbook" w:cs="Times New Roman"/>
          <w:sz w:val="24"/>
        </w:rPr>
        <w:t>】</w:t>
      </w:r>
      <w:r w:rsidRPr="003B05E9">
        <w:rPr>
          <w:rFonts w:ascii="Century Schoolbook" w:hAnsi="Century Schoolbook" w:cs="Times New Roman"/>
          <w:sz w:val="24"/>
        </w:rPr>
        <w:t>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>But just then, they heard the news.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 w:hint="eastAsia"/>
          <w:sz w:val="24"/>
        </w:rPr>
        <w:t>“</w:t>
      </w:r>
      <w:r w:rsidRPr="003B05E9">
        <w:rPr>
          <w:rFonts w:ascii="Century Schoolbook" w:hAnsi="Century Schoolbook" w:cs="Times New Roman"/>
          <w:sz w:val="24"/>
        </w:rPr>
        <w:t xml:space="preserve">The plane will take off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D523A9">
        <w:rPr>
          <w:rFonts w:ascii="Century Schoolbook" w:hAnsi="Century Schoolbook" w:cs="Times New Roman"/>
          <w:sz w:val="24"/>
          <w:u w:val="single"/>
        </w:rPr>
        <w:t>soon</w:t>
      </w:r>
      <w:r w:rsidRPr="003B05E9">
        <w:rPr>
          <w:rFonts w:ascii="Century Schoolbook" w:hAnsi="Century Schoolbook" w:cs="Times New Roman"/>
          <w:sz w:val="24"/>
        </w:rPr>
        <w:t>,” a woman said.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B05E9">
        <w:rPr>
          <w:rFonts w:ascii="Century Schoolbook" w:hAnsi="Century Schoolbook" w:cs="Times New Roman"/>
          <w:sz w:val="24"/>
        </w:rPr>
        <w:t>Two hours later, the plane left Fukuoka Airport at last.</w:t>
      </w:r>
    </w:p>
    <w:p w14:paraId="080D6638" w14:textId="131E01F0" w:rsidR="00EF0564" w:rsidRPr="00BC162C" w:rsidRDefault="00EF0564" w:rsidP="00653AE6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BC162C">
        <w:rPr>
          <w:rFonts w:ascii="Century Schoolbook" w:hAnsi="Century Schoolbook"/>
          <w:sz w:val="18"/>
          <w:szCs w:val="18"/>
          <w:lang w:eastAsia="ja-JP"/>
        </w:rPr>
        <w:t>（注）</w:t>
      </w:r>
      <w:r w:rsidR="00653AE6" w:rsidRPr="00BC162C">
        <w:rPr>
          <w:rFonts w:ascii="Century Schoolbook" w:hAnsi="Century Schoolbook" w:hint="eastAsia"/>
          <w:sz w:val="18"/>
          <w:szCs w:val="18"/>
          <w:lang w:eastAsia="ja-JP"/>
        </w:rPr>
        <w:t>Fukuoka Airport</w:t>
      </w:r>
      <w:r w:rsidR="00653AE6" w:rsidRPr="00BC162C">
        <w:rPr>
          <w:rFonts w:ascii="Century Schoolbook" w:hAnsi="Century Schoolbook" w:hint="eastAsia"/>
          <w:sz w:val="18"/>
          <w:szCs w:val="18"/>
          <w:lang w:eastAsia="ja-JP"/>
        </w:rPr>
        <w:t xml:space="preserve">：福岡空港　</w:t>
      </w:r>
      <w:r w:rsidR="00653AE6" w:rsidRPr="00BC162C">
        <w:rPr>
          <w:rFonts w:ascii="Century Schoolbook" w:hAnsi="Century Schoolbook" w:hint="eastAsia"/>
          <w:sz w:val="18"/>
          <w:szCs w:val="18"/>
          <w:lang w:eastAsia="ja-JP"/>
        </w:rPr>
        <w:t>take off</w:t>
      </w:r>
      <w:r w:rsidR="00653AE6" w:rsidRPr="00BC162C">
        <w:rPr>
          <w:rFonts w:ascii="Century Schoolbook" w:hAnsi="Century Schoolbook" w:hint="eastAsia"/>
          <w:sz w:val="18"/>
          <w:szCs w:val="18"/>
          <w:lang w:eastAsia="ja-JP"/>
        </w:rPr>
        <w:t>：離陸する</w:t>
      </w:r>
    </w:p>
    <w:p w14:paraId="0EB64148" w14:textId="77777777" w:rsidR="00116FF7" w:rsidRPr="000C3CCC" w:rsidRDefault="00116FF7" w:rsidP="00116FF7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00F3177D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8D8CFF5" w14:textId="77777777" w:rsidR="00116FF7" w:rsidRPr="000C3CCC" w:rsidRDefault="00116FF7" w:rsidP="00116FF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is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are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was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were</w:t>
      </w:r>
    </w:p>
    <w:p w14:paraId="00AEB0AB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8BC33C0" w14:textId="77777777" w:rsidR="00116FF7" w:rsidRPr="000C3CCC" w:rsidRDefault="00116FF7" w:rsidP="00116FF7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901D09">
        <w:rPr>
          <w:rFonts w:asciiTheme="minorEastAsia" w:hAnsiTheme="minorEastAsia"/>
          <w:sz w:val="21"/>
          <w:szCs w:val="20"/>
        </w:rPr>
        <w:t>① 3－4－1－6－2－5</w:t>
      </w:r>
      <w:r w:rsidRPr="00901D09">
        <w:rPr>
          <w:rFonts w:asciiTheme="minorEastAsia" w:hAnsiTheme="minorEastAsia"/>
          <w:sz w:val="21"/>
          <w:szCs w:val="20"/>
        </w:rPr>
        <w:br/>
        <w:t>② 3－4－6－1－2－5</w:t>
      </w:r>
      <w:r w:rsidRPr="00901D09">
        <w:rPr>
          <w:rFonts w:asciiTheme="minorEastAsia" w:hAnsiTheme="minorEastAsia"/>
          <w:sz w:val="21"/>
          <w:szCs w:val="20"/>
        </w:rPr>
        <w:br/>
        <w:t>③ 4－3－1－6－2－5</w:t>
      </w:r>
      <w:r w:rsidRPr="00901D09">
        <w:rPr>
          <w:rFonts w:asciiTheme="minorEastAsia" w:hAnsiTheme="minorEastAsia"/>
          <w:sz w:val="21"/>
          <w:szCs w:val="20"/>
        </w:rPr>
        <w:br/>
        <w:t>④ 3－1－6－4－2－5</w:t>
      </w:r>
    </w:p>
    <w:p w14:paraId="771A219B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 w:rsidRPr="00D523A9">
        <w:rPr>
          <w:rFonts w:asciiTheme="minorEastAsia" w:hAnsiTheme="minorEastAsia" w:hint="eastAsia"/>
          <w:sz w:val="21"/>
          <w:szCs w:val="20"/>
          <w:lang w:eastAsia="ja-JP"/>
        </w:rPr>
        <w:t>いつ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08824A1" w14:textId="77777777" w:rsidR="00116FF7" w:rsidRPr="000C3CCC" w:rsidRDefault="00116FF7" w:rsidP="00116FF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16FF7" w:rsidRPr="000C3CCC" w14:paraId="18551FF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41F20EED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E337D26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0C3CCC" w14:paraId="6F8969E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4B7A4F1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43F6819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16FF7" w:rsidRPr="00E14B6A" w14:paraId="55E3D84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5B0FFE4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2558533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16FF7" w:rsidRPr="000C3CCC" w14:paraId="3521D45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0ED2B95" w14:textId="77777777" w:rsidR="00116FF7" w:rsidRPr="009A7FEE" w:rsidRDefault="00116FF7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5ADBC69" w14:textId="77777777" w:rsidR="00116FF7" w:rsidRPr="00E14B6A" w:rsidRDefault="00116FF7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6F1D76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CFC8" w14:textId="77777777" w:rsidR="006F1D76" w:rsidRDefault="006F1D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36A8" w14:textId="77777777" w:rsidR="006F1D76" w:rsidRDefault="006F1D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F972" w14:textId="77777777" w:rsidR="006F1D76" w:rsidRDefault="006F1D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E1BD" w14:textId="77777777" w:rsidR="006F1D76" w:rsidRDefault="006F1D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6F1D76" w14:paraId="042BFB0A" w14:textId="77777777" w:rsidTr="00CC53AC">
      <w:tc>
        <w:tcPr>
          <w:tcW w:w="1873" w:type="pct"/>
          <w:vMerge w:val="restart"/>
          <w:shd w:val="clear" w:color="auto" w:fill="000000" w:themeFill="text1"/>
          <w:vAlign w:val="center"/>
        </w:tcPr>
        <w:p w14:paraId="53203533" w14:textId="77777777" w:rsidR="006F1D76" w:rsidRPr="000C3CCC" w:rsidRDefault="006F1D76" w:rsidP="006F1D7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④</w:t>
          </w:r>
        </w:p>
      </w:tc>
      <w:tc>
        <w:tcPr>
          <w:tcW w:w="1564" w:type="pct"/>
          <w:vAlign w:val="center"/>
        </w:tcPr>
        <w:p w14:paraId="15A5B481" w14:textId="77777777" w:rsidR="006F1D76" w:rsidRPr="00B25FE3" w:rsidRDefault="006F1D76" w:rsidP="006F1D7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110A7D93" w14:textId="77777777" w:rsidR="006F1D76" w:rsidRPr="000C3CCC" w:rsidRDefault="006F1D76" w:rsidP="006F1D7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A803988" w14:textId="77777777" w:rsidR="006F1D76" w:rsidRPr="000C3CCC" w:rsidRDefault="006F1D76" w:rsidP="006F1D76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6F1D76" w14:paraId="7FB5F043" w14:textId="77777777" w:rsidTr="00CC53AC">
      <w:tc>
        <w:tcPr>
          <w:tcW w:w="1873" w:type="pct"/>
          <w:vMerge/>
          <w:shd w:val="clear" w:color="auto" w:fill="000000" w:themeFill="text1"/>
        </w:tcPr>
        <w:p w14:paraId="264A5FF0" w14:textId="77777777" w:rsidR="006F1D76" w:rsidRPr="000C3CCC" w:rsidRDefault="006F1D76" w:rsidP="006F1D7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E4F4199" w14:textId="77777777" w:rsidR="006F1D76" w:rsidRPr="00B25FE3" w:rsidRDefault="006F1D76" w:rsidP="006F1D7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  <w:tc>
        <w:tcPr>
          <w:tcW w:w="1563" w:type="pct"/>
          <w:vMerge/>
        </w:tcPr>
        <w:p w14:paraId="11944208" w14:textId="77777777" w:rsidR="006F1D76" w:rsidRDefault="006F1D76" w:rsidP="006F1D76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6F1D76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898D" w14:textId="77777777" w:rsidR="006F1D76" w:rsidRDefault="006F1D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1D7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16CC6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2025-11-20T06:32:00Z</dcterms:modified>
  <cp:category/>
</cp:coreProperties>
</file>