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3E37D" w14:textId="77777777" w:rsidR="006D2E66" w:rsidRPr="002A2EF8" w:rsidRDefault="006D2E66" w:rsidP="006D2E66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715B2293" w14:textId="77777777" w:rsidR="006D2E66" w:rsidRPr="00153B11" w:rsidRDefault="006D2E66" w:rsidP="006D2E66">
      <w:pPr>
        <w:jc w:val="both"/>
        <w:rPr>
          <w:rFonts w:ascii="Century Schoolbook" w:hAnsi="Century Schoolbook" w:cs="Times New Roman"/>
          <w:sz w:val="24"/>
        </w:rPr>
      </w:pPr>
      <w:r w:rsidRPr="007E4C64">
        <w:rPr>
          <w:rFonts w:ascii="Century Schoolbook" w:hAnsi="Century Schoolbook" w:cs="Times New Roman"/>
          <w:sz w:val="24"/>
        </w:rPr>
        <w:t>My mother is from Kyoto.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A42AD">
        <w:rPr>
          <w:rFonts w:ascii="Century Schoolbook" w:hAnsi="Century Schoolbook" w:cs="Times New Roman"/>
          <w:sz w:val="24"/>
        </w:rPr>
        <w:t>【</w:t>
      </w:r>
      <w:r w:rsidRPr="00DA42AD">
        <w:rPr>
          <w:rFonts w:ascii="Century Schoolbook" w:hAnsi="Century Schoolbook" w:cs="Times New Roman"/>
          <w:sz w:val="24"/>
        </w:rPr>
        <w:t xml:space="preserve">1. </w:t>
      </w:r>
      <w:proofErr w:type="spellStart"/>
      <w:r w:rsidRPr="00DA42AD">
        <w:rPr>
          <w:rFonts w:ascii="Century Schoolbook" w:hAnsi="Century Schoolbook" w:cs="Times New Roman"/>
          <w:sz w:val="24"/>
        </w:rPr>
        <w:t>Nishin</w:t>
      </w:r>
      <w:proofErr w:type="spellEnd"/>
      <w:r w:rsidRPr="00DA42AD">
        <w:rPr>
          <w:rFonts w:ascii="Century Schoolbook" w:hAnsi="Century Schoolbook" w:cs="Times New Roman"/>
          <w:sz w:val="24"/>
        </w:rPr>
        <w:t xml:space="preserve"> Soba noodles / 2. said / 3. that / 4. she / 5. </w:t>
      </w:r>
      <w:proofErr w:type="spellStart"/>
      <w:r w:rsidRPr="00DA42AD">
        <w:rPr>
          <w:rFonts w:ascii="Century Schoolbook" w:hAnsi="Century Schoolbook" w:cs="Times New Roman"/>
          <w:sz w:val="24"/>
        </w:rPr>
        <w:t>were</w:t>
      </w:r>
      <w:proofErr w:type="spellEnd"/>
      <w:r w:rsidRPr="00DA42AD">
        <w:rPr>
          <w:rFonts w:ascii="Century Schoolbook" w:hAnsi="Century Schoolbook" w:cs="Times New Roman"/>
          <w:sz w:val="24"/>
        </w:rPr>
        <w:t xml:space="preserve"> / 6. famous</w:t>
      </w:r>
      <w:r w:rsidRPr="00DA42AD">
        <w:rPr>
          <w:rFonts w:ascii="Century Schoolbook" w:hAnsi="Century Schoolbook" w:cs="Times New Roman"/>
          <w:sz w:val="24"/>
        </w:rPr>
        <w:t>】</w:t>
      </w:r>
      <w:r w:rsidRPr="007E4C64">
        <w:rPr>
          <w:rFonts w:ascii="Century Schoolbook" w:hAnsi="Century Schoolbook" w:cs="Times New Roman"/>
          <w:sz w:val="24"/>
        </w:rPr>
        <w:t xml:space="preserve"> in Kyoto and Hokkaido.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7E4C64">
        <w:rPr>
          <w:rFonts w:ascii="Century Schoolbook" w:hAnsi="Century Schoolbook" w:cs="Times New Roman"/>
          <w:sz w:val="24"/>
        </w:rPr>
        <w:t>Then, I read a book about herrings in Japan.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7F57B7">
        <w:rPr>
          <w:rFonts w:ascii="Century Schoolbook" w:hAnsi="Century Schoolbook" w:cs="Times New Roman"/>
          <w:sz w:val="24"/>
          <w:u w:val="single"/>
        </w:rPr>
        <w:t>From the Edo to the early Showa period</w:t>
      </w:r>
      <w:r w:rsidRPr="007E4C64">
        <w:rPr>
          <w:rFonts w:ascii="Century Schoolbook" w:hAnsi="Century Schoolbook" w:cs="Times New Roman"/>
          <w:sz w:val="24"/>
        </w:rPr>
        <w:t>, people caught a lot of herrings in Hokkaido.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7E4C64">
        <w:rPr>
          <w:rFonts w:ascii="Century Schoolbook" w:hAnsi="Century Schoolbook" w:cs="Times New Roman"/>
          <w:sz w:val="24"/>
        </w:rPr>
        <w:t>People dried the herrings and brought them to Osaka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7E4C64">
        <w:rPr>
          <w:rFonts w:ascii="Century Schoolbook" w:hAnsi="Century Schoolbook" w:cs="Times New Roman"/>
          <w:sz w:val="24"/>
        </w:rPr>
        <w:t>ship.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7E4C64">
        <w:rPr>
          <w:rFonts w:ascii="Century Schoolbook" w:hAnsi="Century Schoolbook" w:cs="Times New Roman"/>
          <w:sz w:val="24"/>
        </w:rPr>
        <w:t>In Kyoto, a restaurant started serving soba noodles with the herring on them.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7F57B7">
        <w:rPr>
          <w:rFonts w:ascii="Century Schoolbook" w:hAnsi="Century Schoolbook" w:cs="Times New Roman"/>
          <w:sz w:val="24"/>
          <w:u w:val="single"/>
        </w:rPr>
        <w:t>That</w:t>
      </w:r>
      <w:r w:rsidRPr="007E4C64">
        <w:rPr>
          <w:rFonts w:ascii="Century Schoolbook" w:hAnsi="Century Schoolbook" w:cs="Times New Roman"/>
          <w:sz w:val="24"/>
        </w:rPr>
        <w:t xml:space="preserve"> is the beginning of </w:t>
      </w:r>
      <w:proofErr w:type="spellStart"/>
      <w:r w:rsidRPr="007E4C64">
        <w:rPr>
          <w:rFonts w:ascii="Century Schoolbook" w:hAnsi="Century Schoolbook" w:cs="Times New Roman"/>
          <w:sz w:val="24"/>
        </w:rPr>
        <w:t>Nishin</w:t>
      </w:r>
      <w:proofErr w:type="spellEnd"/>
      <w:r w:rsidRPr="007E4C64">
        <w:rPr>
          <w:rFonts w:ascii="Century Schoolbook" w:hAnsi="Century Schoolbook" w:cs="Times New Roman"/>
          <w:sz w:val="24"/>
        </w:rPr>
        <w:t xml:space="preserve"> Soba.</w:t>
      </w:r>
    </w:p>
    <w:p w14:paraId="33195685" w14:textId="51FD5DC8" w:rsidR="00EF0564" w:rsidRPr="00AD186D" w:rsidRDefault="00EF0564" w:rsidP="00AD186D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AD186D">
        <w:rPr>
          <w:rFonts w:ascii="Century Schoolbook" w:hAnsi="Century Schoolbook"/>
          <w:sz w:val="18"/>
          <w:szCs w:val="18"/>
          <w:lang w:eastAsia="ja-JP"/>
        </w:rPr>
        <w:t>（注）</w:t>
      </w:r>
      <w:proofErr w:type="spellStart"/>
      <w:r w:rsidR="00AD186D" w:rsidRPr="00AD186D">
        <w:rPr>
          <w:rFonts w:ascii="Century Schoolbook" w:hAnsi="Century Schoolbook" w:hint="eastAsia"/>
          <w:i/>
          <w:iCs/>
          <w:sz w:val="18"/>
          <w:szCs w:val="18"/>
          <w:lang w:eastAsia="ja-JP"/>
        </w:rPr>
        <w:t>Nishin</w:t>
      </w:r>
      <w:proofErr w:type="spellEnd"/>
      <w:r w:rsidR="00AD186D" w:rsidRPr="00AD186D">
        <w:rPr>
          <w:rFonts w:ascii="Century Schoolbook" w:hAnsi="Century Schoolbook" w:hint="eastAsia"/>
          <w:i/>
          <w:iCs/>
          <w:sz w:val="18"/>
          <w:szCs w:val="18"/>
          <w:lang w:eastAsia="ja-JP"/>
        </w:rPr>
        <w:t xml:space="preserve"> Soba</w:t>
      </w:r>
      <w:r w:rsidR="00AD186D" w:rsidRPr="00AD186D">
        <w:rPr>
          <w:rFonts w:ascii="Century Schoolbook" w:hAnsi="Century Schoolbook" w:hint="eastAsia"/>
          <w:sz w:val="18"/>
          <w:szCs w:val="18"/>
          <w:lang w:eastAsia="ja-JP"/>
        </w:rPr>
        <w:t xml:space="preserve">：にしんそば　</w:t>
      </w:r>
      <w:r w:rsidR="00AD186D" w:rsidRPr="00AD186D">
        <w:rPr>
          <w:rFonts w:ascii="Century Schoolbook" w:hAnsi="Century Schoolbook" w:hint="eastAsia"/>
          <w:sz w:val="18"/>
          <w:szCs w:val="18"/>
          <w:lang w:eastAsia="ja-JP"/>
        </w:rPr>
        <w:t>herring</w:t>
      </w:r>
      <w:r w:rsidR="00AD186D" w:rsidRPr="00AD186D">
        <w:rPr>
          <w:rFonts w:ascii="Century Schoolbook" w:hAnsi="Century Schoolbook" w:hint="eastAsia"/>
          <w:sz w:val="18"/>
          <w:szCs w:val="18"/>
          <w:lang w:eastAsia="ja-JP"/>
        </w:rPr>
        <w:t xml:space="preserve">：ニシン　</w:t>
      </w:r>
      <w:r w:rsidR="00AD186D" w:rsidRPr="00AD186D">
        <w:rPr>
          <w:rFonts w:ascii="Century Schoolbook" w:hAnsi="Century Schoolbook" w:hint="eastAsia"/>
          <w:sz w:val="18"/>
          <w:szCs w:val="18"/>
          <w:lang w:eastAsia="ja-JP"/>
        </w:rPr>
        <w:t>Edo period</w:t>
      </w:r>
      <w:r w:rsidR="00AD186D" w:rsidRPr="00AD186D">
        <w:rPr>
          <w:rFonts w:ascii="Century Schoolbook" w:hAnsi="Century Schoolbook" w:hint="eastAsia"/>
          <w:sz w:val="18"/>
          <w:szCs w:val="18"/>
          <w:lang w:eastAsia="ja-JP"/>
        </w:rPr>
        <w:t>：江戸時代</w:t>
      </w:r>
      <w:r w:rsidR="00AD186D" w:rsidRPr="00AD186D">
        <w:rPr>
          <w:rFonts w:ascii="Century Schoolbook" w:hAnsi="Century Schoolbook"/>
          <w:sz w:val="18"/>
          <w:szCs w:val="18"/>
          <w:lang w:eastAsia="ja-JP"/>
        </w:rPr>
        <w:br/>
      </w:r>
      <w:r w:rsidR="00AD186D" w:rsidRPr="00AD186D">
        <w:rPr>
          <w:rFonts w:ascii="Century Schoolbook" w:hAnsi="Century Schoolbook" w:hint="eastAsia"/>
          <w:sz w:val="18"/>
          <w:szCs w:val="18"/>
          <w:lang w:eastAsia="ja-JP"/>
        </w:rPr>
        <w:t>Showa period</w:t>
      </w:r>
      <w:r w:rsidR="00AD186D" w:rsidRPr="00AD186D">
        <w:rPr>
          <w:rFonts w:ascii="Century Schoolbook" w:hAnsi="Century Schoolbook" w:hint="eastAsia"/>
          <w:sz w:val="18"/>
          <w:szCs w:val="18"/>
          <w:lang w:eastAsia="ja-JP"/>
        </w:rPr>
        <w:t xml:space="preserve">：昭和時代　</w:t>
      </w:r>
      <w:r w:rsidR="00AD186D" w:rsidRPr="00AD186D">
        <w:rPr>
          <w:rFonts w:ascii="Century Schoolbook" w:hAnsi="Century Schoolbook" w:hint="eastAsia"/>
          <w:sz w:val="18"/>
          <w:szCs w:val="18"/>
          <w:lang w:eastAsia="ja-JP"/>
        </w:rPr>
        <w:t>dry</w:t>
      </w:r>
      <w:r w:rsidR="00AD186D" w:rsidRPr="00AD186D">
        <w:rPr>
          <w:rFonts w:ascii="Century Schoolbook" w:hAnsi="Century Schoolbook" w:hint="eastAsia"/>
          <w:sz w:val="18"/>
          <w:szCs w:val="18"/>
          <w:lang w:eastAsia="ja-JP"/>
        </w:rPr>
        <w:t xml:space="preserve">：乾燥させる　</w:t>
      </w:r>
      <w:r w:rsidR="00AD186D" w:rsidRPr="00AD186D">
        <w:rPr>
          <w:rFonts w:ascii="Century Schoolbook" w:hAnsi="Century Schoolbook" w:hint="eastAsia"/>
          <w:sz w:val="18"/>
          <w:szCs w:val="18"/>
          <w:lang w:eastAsia="ja-JP"/>
        </w:rPr>
        <w:t>serve</w:t>
      </w:r>
      <w:r w:rsidR="00AD186D" w:rsidRPr="00AD186D">
        <w:rPr>
          <w:rFonts w:ascii="Century Schoolbook" w:hAnsi="Century Schoolbook" w:hint="eastAsia"/>
          <w:sz w:val="18"/>
          <w:szCs w:val="18"/>
          <w:lang w:eastAsia="ja-JP"/>
        </w:rPr>
        <w:t>：提供する</w:t>
      </w:r>
    </w:p>
    <w:p w14:paraId="50168E7D" w14:textId="77777777" w:rsidR="006D2E66" w:rsidRPr="000C3CCC" w:rsidRDefault="006D2E66" w:rsidP="006D2E6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0C651F0A" w14:textId="77777777" w:rsidR="006D2E66" w:rsidRPr="000C3CCC" w:rsidRDefault="006D2E66" w:rsidP="006D2E66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DA42AD">
        <w:rPr>
          <w:rFonts w:asciiTheme="minorEastAsia" w:hAnsiTheme="minorEastAsia"/>
          <w:sz w:val="21"/>
          <w:szCs w:val="20"/>
        </w:rPr>
        <w:t>① 4－2－3－1－6－5</w:t>
      </w:r>
      <w:r w:rsidRPr="00DA42AD">
        <w:rPr>
          <w:rFonts w:asciiTheme="minorEastAsia" w:hAnsiTheme="minorEastAsia"/>
          <w:sz w:val="21"/>
          <w:szCs w:val="20"/>
        </w:rPr>
        <w:br/>
        <w:t>② 4－2－3－1－5－6</w:t>
      </w:r>
      <w:r w:rsidRPr="00DA42AD">
        <w:rPr>
          <w:rFonts w:asciiTheme="minorEastAsia" w:hAnsiTheme="minorEastAsia"/>
          <w:sz w:val="21"/>
          <w:szCs w:val="20"/>
        </w:rPr>
        <w:br/>
        <w:t>③ 2－4－3－1－5－6</w:t>
      </w:r>
      <w:r w:rsidRPr="00DA42AD">
        <w:rPr>
          <w:rFonts w:asciiTheme="minorEastAsia" w:hAnsiTheme="minorEastAsia"/>
          <w:sz w:val="21"/>
          <w:szCs w:val="20"/>
        </w:rPr>
        <w:br/>
        <w:t>④ 1－4－2－3－5－6</w:t>
      </w:r>
    </w:p>
    <w:p w14:paraId="1E647D01" w14:textId="77777777" w:rsidR="006D2E66" w:rsidRPr="000C3CCC" w:rsidRDefault="006D2E66" w:rsidP="006D2E66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下線部①を日本語に訳しなさい。</w:t>
      </w:r>
    </w:p>
    <w:p w14:paraId="101C55F3" w14:textId="77777777" w:rsidR="006D2E66" w:rsidRPr="000C3CCC" w:rsidRDefault="006D2E66" w:rsidP="006D2E66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2A1A02CD" w14:textId="77777777" w:rsidR="006D2E66" w:rsidRPr="000C3CCC" w:rsidRDefault="006D2E66" w:rsidP="006D2E66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 w:rsidRPr="000C3CCC">
        <w:rPr>
          <w:rFonts w:ascii="Century Schoolbook" w:hAnsi="Century Schoolbook"/>
          <w:sz w:val="21"/>
          <w:szCs w:val="20"/>
        </w:rPr>
        <w:t>at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by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o</w:t>
      </w:r>
      <w:r w:rsidRPr="000C3CCC">
        <w:rPr>
          <w:rFonts w:ascii="Century Schoolbook" w:hAnsi="Century Schoolbook"/>
          <w:sz w:val="21"/>
          <w:szCs w:val="20"/>
        </w:rPr>
        <w:t>n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with</w:t>
      </w:r>
    </w:p>
    <w:p w14:paraId="42EA3CCD" w14:textId="77777777" w:rsidR="006D2E66" w:rsidRPr="000C3CCC" w:rsidRDefault="006D2E66" w:rsidP="006D2E6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下線部②は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2F2B6582" w14:textId="77777777" w:rsidR="006D2E66" w:rsidRPr="000C3CCC" w:rsidRDefault="006D2E66" w:rsidP="006D2E6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6D2E66" w:rsidRPr="000C3CCC" w14:paraId="5C42A6A0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2EE1E852" w14:textId="77777777" w:rsidR="006D2E66" w:rsidRPr="009A7FEE" w:rsidRDefault="006D2E6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2B9A5F31" w14:textId="77777777" w:rsidR="006D2E66" w:rsidRPr="00E14B6A" w:rsidRDefault="006D2E6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6D2E66" w:rsidRPr="000C3CCC" w14:paraId="6B084CE2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03FF4170" w14:textId="77777777" w:rsidR="006D2E66" w:rsidRPr="009A7FEE" w:rsidRDefault="006D2E6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727E1C15" w14:textId="77777777" w:rsidR="006D2E66" w:rsidRPr="00E14B6A" w:rsidRDefault="006D2E6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6D2E66" w:rsidRPr="00E14B6A" w14:paraId="7070D923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387A72A9" w14:textId="77777777" w:rsidR="006D2E66" w:rsidRPr="009A7FEE" w:rsidRDefault="006D2E6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4C8DA146" w14:textId="77777777" w:rsidR="006D2E66" w:rsidRPr="00E14B6A" w:rsidRDefault="006D2E6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6D2E66" w:rsidRPr="000C3CCC" w14:paraId="35798600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34470455" w14:textId="77777777" w:rsidR="006D2E66" w:rsidRPr="009A7FEE" w:rsidRDefault="006D2E6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237E0B05" w14:textId="77777777" w:rsidR="006D2E66" w:rsidRPr="00E14B6A" w:rsidRDefault="006D2E6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21676E9" w14:textId="77777777" w:rsidR="006D2E66" w:rsidRPr="000C3CCC" w:rsidRDefault="006D2E66" w:rsidP="006C35E7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6D2E66" w:rsidRPr="000C3CCC" w:rsidSect="002D3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EEB3" w14:textId="77777777" w:rsidR="0040730C" w:rsidRDefault="0040730C" w:rsidP="00831BF7">
      <w:pPr>
        <w:spacing w:after="0" w:line="240" w:lineRule="auto"/>
      </w:pPr>
      <w:r>
        <w:separator/>
      </w:r>
    </w:p>
  </w:endnote>
  <w:endnote w:type="continuationSeparator" w:id="0">
    <w:p w14:paraId="26865E9F" w14:textId="77777777" w:rsidR="0040730C" w:rsidRDefault="0040730C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388D" w14:textId="77777777" w:rsidR="006C35E7" w:rsidRDefault="006C35E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7013" w14:textId="77777777" w:rsidR="006C35E7" w:rsidRDefault="006C35E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F0F9E" w14:textId="77777777" w:rsidR="006C35E7" w:rsidRDefault="006C35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82AB" w14:textId="77777777" w:rsidR="0040730C" w:rsidRDefault="0040730C" w:rsidP="00831BF7">
      <w:pPr>
        <w:spacing w:after="0" w:line="240" w:lineRule="auto"/>
      </w:pPr>
      <w:r>
        <w:separator/>
      </w:r>
    </w:p>
  </w:footnote>
  <w:footnote w:type="continuationSeparator" w:id="0">
    <w:p w14:paraId="2CB093F9" w14:textId="77777777" w:rsidR="0040730C" w:rsidRDefault="0040730C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208C" w14:textId="77777777" w:rsidR="006C35E7" w:rsidRDefault="006C35E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118"/>
      <w:gridCol w:w="2603"/>
      <w:gridCol w:w="2602"/>
    </w:tblGrid>
    <w:tr w:rsidR="006C35E7" w14:paraId="7D1F5DD6" w14:textId="77777777" w:rsidTr="008E4B8D">
      <w:tc>
        <w:tcPr>
          <w:tcW w:w="1873" w:type="pct"/>
          <w:vMerge w:val="restart"/>
          <w:shd w:val="clear" w:color="auto" w:fill="000000" w:themeFill="text1"/>
          <w:vAlign w:val="center"/>
        </w:tcPr>
        <w:p w14:paraId="3646EFC0" w14:textId="77777777" w:rsidR="006C35E7" w:rsidRPr="000C3CCC" w:rsidRDefault="006C35E7" w:rsidP="006C35E7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㉑</w:t>
          </w:r>
        </w:p>
      </w:tc>
      <w:tc>
        <w:tcPr>
          <w:tcW w:w="1564" w:type="pct"/>
          <w:vAlign w:val="center"/>
        </w:tcPr>
        <w:p w14:paraId="5A6859F0" w14:textId="77777777" w:rsidR="006C35E7" w:rsidRPr="00B315B0" w:rsidRDefault="006C35E7" w:rsidP="006C35E7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B315B0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ワード数：73語</w:t>
          </w:r>
        </w:p>
      </w:tc>
      <w:tc>
        <w:tcPr>
          <w:tcW w:w="1563" w:type="pct"/>
          <w:vMerge w:val="restart"/>
        </w:tcPr>
        <w:p w14:paraId="704F2713" w14:textId="77777777" w:rsidR="006C35E7" w:rsidRPr="000C3CCC" w:rsidRDefault="006C35E7" w:rsidP="006C35E7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596E17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279AEA68" w14:textId="77777777" w:rsidR="006C35E7" w:rsidRPr="000C3CCC" w:rsidRDefault="006C35E7" w:rsidP="006C35E7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596E17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6C35E7" w14:paraId="5FC5C505" w14:textId="77777777" w:rsidTr="008E4B8D">
      <w:tc>
        <w:tcPr>
          <w:tcW w:w="1873" w:type="pct"/>
          <w:vMerge/>
          <w:shd w:val="clear" w:color="auto" w:fill="000000" w:themeFill="text1"/>
        </w:tcPr>
        <w:p w14:paraId="375FD494" w14:textId="77777777" w:rsidR="006C35E7" w:rsidRPr="000C3CCC" w:rsidRDefault="006C35E7" w:rsidP="006C35E7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726AF2BA" w14:textId="77777777" w:rsidR="006C35E7" w:rsidRPr="00B315B0" w:rsidRDefault="006C35E7" w:rsidP="006C35E7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B315B0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p.166～173</w:t>
          </w:r>
        </w:p>
      </w:tc>
      <w:tc>
        <w:tcPr>
          <w:tcW w:w="1563" w:type="pct"/>
          <w:vMerge/>
        </w:tcPr>
        <w:p w14:paraId="0BEEB5EC" w14:textId="77777777" w:rsidR="006C35E7" w:rsidRDefault="006C35E7" w:rsidP="006C35E7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33C34C5" w14:textId="77777777" w:rsidR="006D2E66" w:rsidRPr="006C35E7" w:rsidRDefault="006D2E6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2BF55" w14:textId="77777777" w:rsidR="006C35E7" w:rsidRDefault="006C35E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D0E"/>
    <w:rsid w:val="00034616"/>
    <w:rsid w:val="00034935"/>
    <w:rsid w:val="00042C27"/>
    <w:rsid w:val="0006063C"/>
    <w:rsid w:val="000621E3"/>
    <w:rsid w:val="000872EF"/>
    <w:rsid w:val="0009554E"/>
    <w:rsid w:val="000B16F3"/>
    <w:rsid w:val="000B4D57"/>
    <w:rsid w:val="000C3CCC"/>
    <w:rsid w:val="000C70A3"/>
    <w:rsid w:val="000D20EA"/>
    <w:rsid w:val="000D7F00"/>
    <w:rsid w:val="000F569D"/>
    <w:rsid w:val="0011374E"/>
    <w:rsid w:val="00116FF7"/>
    <w:rsid w:val="0015074B"/>
    <w:rsid w:val="00153B11"/>
    <w:rsid w:val="00181FA6"/>
    <w:rsid w:val="0019286A"/>
    <w:rsid w:val="001B2EEF"/>
    <w:rsid w:val="00200619"/>
    <w:rsid w:val="0025539C"/>
    <w:rsid w:val="00264041"/>
    <w:rsid w:val="002700B1"/>
    <w:rsid w:val="0029639D"/>
    <w:rsid w:val="002A2EF8"/>
    <w:rsid w:val="002D3735"/>
    <w:rsid w:val="002F3F32"/>
    <w:rsid w:val="0031576A"/>
    <w:rsid w:val="00326F90"/>
    <w:rsid w:val="00393CD5"/>
    <w:rsid w:val="003C62BB"/>
    <w:rsid w:val="003C6605"/>
    <w:rsid w:val="0040730C"/>
    <w:rsid w:val="00426BDE"/>
    <w:rsid w:val="00451F62"/>
    <w:rsid w:val="004657A1"/>
    <w:rsid w:val="00490222"/>
    <w:rsid w:val="004F274A"/>
    <w:rsid w:val="005215C9"/>
    <w:rsid w:val="00521FC0"/>
    <w:rsid w:val="005232F0"/>
    <w:rsid w:val="00547174"/>
    <w:rsid w:val="005907BC"/>
    <w:rsid w:val="005F59B2"/>
    <w:rsid w:val="00653AE6"/>
    <w:rsid w:val="00676408"/>
    <w:rsid w:val="006B1BA5"/>
    <w:rsid w:val="006C35E7"/>
    <w:rsid w:val="006D2E66"/>
    <w:rsid w:val="006F7E7D"/>
    <w:rsid w:val="0074185E"/>
    <w:rsid w:val="00755E96"/>
    <w:rsid w:val="007905DF"/>
    <w:rsid w:val="007C484F"/>
    <w:rsid w:val="00811E41"/>
    <w:rsid w:val="00831BF7"/>
    <w:rsid w:val="00840B1A"/>
    <w:rsid w:val="00842C83"/>
    <w:rsid w:val="0085108F"/>
    <w:rsid w:val="0088173F"/>
    <w:rsid w:val="0089028D"/>
    <w:rsid w:val="008E2A0B"/>
    <w:rsid w:val="008E74B3"/>
    <w:rsid w:val="008F35D9"/>
    <w:rsid w:val="0091081A"/>
    <w:rsid w:val="00936042"/>
    <w:rsid w:val="009708E7"/>
    <w:rsid w:val="0098292B"/>
    <w:rsid w:val="009A7FEE"/>
    <w:rsid w:val="009B5AC8"/>
    <w:rsid w:val="009C2EC6"/>
    <w:rsid w:val="009C70DC"/>
    <w:rsid w:val="009E60D0"/>
    <w:rsid w:val="009E737C"/>
    <w:rsid w:val="00A13D19"/>
    <w:rsid w:val="00A20AC4"/>
    <w:rsid w:val="00A6260E"/>
    <w:rsid w:val="00A7771B"/>
    <w:rsid w:val="00AA1D8D"/>
    <w:rsid w:val="00AA37D2"/>
    <w:rsid w:val="00AC74CD"/>
    <w:rsid w:val="00AD1518"/>
    <w:rsid w:val="00AD186D"/>
    <w:rsid w:val="00B0268E"/>
    <w:rsid w:val="00B24ABF"/>
    <w:rsid w:val="00B25FE3"/>
    <w:rsid w:val="00B315B0"/>
    <w:rsid w:val="00B45FC2"/>
    <w:rsid w:val="00B47730"/>
    <w:rsid w:val="00B60B67"/>
    <w:rsid w:val="00B60E83"/>
    <w:rsid w:val="00B63EFD"/>
    <w:rsid w:val="00B83B2F"/>
    <w:rsid w:val="00BA1701"/>
    <w:rsid w:val="00BB1838"/>
    <w:rsid w:val="00BC162C"/>
    <w:rsid w:val="00BD4333"/>
    <w:rsid w:val="00BD55FE"/>
    <w:rsid w:val="00C04BC4"/>
    <w:rsid w:val="00C22785"/>
    <w:rsid w:val="00C5128B"/>
    <w:rsid w:val="00C86397"/>
    <w:rsid w:val="00CB0664"/>
    <w:rsid w:val="00CB69C7"/>
    <w:rsid w:val="00CB7832"/>
    <w:rsid w:val="00CC0839"/>
    <w:rsid w:val="00CD7390"/>
    <w:rsid w:val="00CE1FBA"/>
    <w:rsid w:val="00D1004A"/>
    <w:rsid w:val="00D334AB"/>
    <w:rsid w:val="00D36B45"/>
    <w:rsid w:val="00D40E9B"/>
    <w:rsid w:val="00D55D85"/>
    <w:rsid w:val="00D62DAF"/>
    <w:rsid w:val="00D66AD5"/>
    <w:rsid w:val="00D80BF7"/>
    <w:rsid w:val="00DC0185"/>
    <w:rsid w:val="00DD3CCA"/>
    <w:rsid w:val="00DE7F63"/>
    <w:rsid w:val="00DF7912"/>
    <w:rsid w:val="00E10B35"/>
    <w:rsid w:val="00E14B6A"/>
    <w:rsid w:val="00E41C8E"/>
    <w:rsid w:val="00E6581E"/>
    <w:rsid w:val="00E87DA7"/>
    <w:rsid w:val="00EA7549"/>
    <w:rsid w:val="00EB1507"/>
    <w:rsid w:val="00EB68B6"/>
    <w:rsid w:val="00EC2A19"/>
    <w:rsid w:val="00EF0564"/>
    <w:rsid w:val="00F27700"/>
    <w:rsid w:val="00F31E8F"/>
    <w:rsid w:val="00FB0517"/>
    <w:rsid w:val="00FC693F"/>
    <w:rsid w:val="00FD0E9F"/>
    <w:rsid w:val="00FE211F"/>
    <w:rsid w:val="00FE3C9C"/>
    <w:rsid w:val="00FE7D24"/>
    <w:rsid w:val="00FF4E0B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82</cp:revision>
  <cp:lastPrinted>2025-11-20T02:46:00Z</cp:lastPrinted>
  <dcterms:created xsi:type="dcterms:W3CDTF">2013-12-23T23:15:00Z</dcterms:created>
  <dcterms:modified xsi:type="dcterms:W3CDTF">2025-11-20T07:24:00Z</dcterms:modified>
  <cp:category/>
</cp:coreProperties>
</file>