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D286" w14:textId="77777777" w:rsidR="008F35D9" w:rsidRPr="002A2EF8" w:rsidRDefault="008F35D9" w:rsidP="008F35D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44E72E1B" w14:textId="77777777" w:rsidR="008F35D9" w:rsidRPr="00153B11" w:rsidRDefault="008F35D9" w:rsidP="008F35D9">
      <w:pPr>
        <w:jc w:val="both"/>
        <w:rPr>
          <w:rFonts w:ascii="Century Schoolbook" w:hAnsi="Century Schoolbook" w:cs="Times New Roman"/>
          <w:sz w:val="24"/>
        </w:rPr>
      </w:pPr>
      <w:r w:rsidRPr="004A05A8">
        <w:rPr>
          <w:rFonts w:ascii="Century Schoolbook" w:hAnsi="Century Schoolbook" w:cs="Times New Roman"/>
          <w:sz w:val="24"/>
        </w:rPr>
        <w:t>We see many kinds of tomatoes when we go to a supermarket.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A05A8">
        <w:rPr>
          <w:rFonts w:ascii="Century Schoolbook" w:hAnsi="Century Schoolbook" w:cs="Times New Roman"/>
          <w:sz w:val="24"/>
        </w:rPr>
        <w:t>Even when we go to a restaurant, we often eat tomatoes.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A05A8">
        <w:rPr>
          <w:rFonts w:ascii="Century Schoolbook" w:hAnsi="Century Schoolbook" w:cs="Times New Roman"/>
          <w:sz w:val="24"/>
        </w:rPr>
        <w:t xml:space="preserve">However, in the past,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A60E83">
        <w:rPr>
          <w:rFonts w:ascii="Century Schoolbook" w:hAnsi="Century Schoolbook" w:cs="Times New Roman"/>
          <w:sz w:val="24"/>
          <w:u w:val="single"/>
        </w:rPr>
        <w:t>people just enjoyed looking at them as a kind of flower.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A05A8">
        <w:rPr>
          <w:rFonts w:ascii="Century Schoolbook" w:hAnsi="Century Schoolbook" w:cs="Times New Roman"/>
          <w:sz w:val="24"/>
        </w:rPr>
        <w:t>People thought tomatoes were poisonous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4A05A8">
        <w:rPr>
          <w:rFonts w:ascii="Century Schoolbook" w:hAnsi="Century Schoolbook" w:cs="Times New Roman"/>
          <w:sz w:val="24"/>
        </w:rPr>
        <w:t>they were red and very sour.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A05A8">
        <w:rPr>
          <w:rFonts w:ascii="Century Schoolbook" w:hAnsi="Century Schoolbook" w:cs="Times New Roman"/>
          <w:sz w:val="24"/>
        </w:rPr>
        <w:t>But some people tried eating them.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60E83">
        <w:rPr>
          <w:rFonts w:ascii="Century Schoolbook" w:hAnsi="Century Schoolbook" w:cs="Times New Roman"/>
          <w:sz w:val="24"/>
        </w:rPr>
        <w:t xml:space="preserve">As a result, people found that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A60E83">
        <w:rPr>
          <w:rFonts w:ascii="Century Schoolbook" w:hAnsi="Century Schoolbook" w:cs="Times New Roman"/>
          <w:sz w:val="24"/>
          <w:u w:val="single"/>
        </w:rPr>
        <w:t>they</w:t>
      </w:r>
      <w:r w:rsidRPr="00A60E83">
        <w:rPr>
          <w:rFonts w:ascii="Century Schoolbook" w:hAnsi="Century Schoolbook" w:cs="Times New Roman"/>
          <w:sz w:val="24"/>
        </w:rPr>
        <w:t xml:space="preserve"> were not only safe but also delicious.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A05A8">
        <w:rPr>
          <w:rFonts w:ascii="Century Schoolbook" w:hAnsi="Century Schoolbook" w:cs="Times New Roman"/>
          <w:sz w:val="24"/>
        </w:rPr>
        <w:t xml:space="preserve">We are grateful that </w:t>
      </w:r>
      <w:r w:rsidRPr="00A60E83">
        <w:rPr>
          <w:rFonts w:ascii="Century Schoolbook" w:hAnsi="Century Schoolbook" w:cs="Times New Roman"/>
          <w:sz w:val="24"/>
        </w:rPr>
        <w:t>【</w:t>
      </w:r>
      <w:r w:rsidRPr="00A60E83">
        <w:rPr>
          <w:rFonts w:ascii="Century Schoolbook" w:hAnsi="Century Schoolbook" w:cs="Times New Roman"/>
          <w:sz w:val="24"/>
        </w:rPr>
        <w:t>1. people / 2. tried / 3. first / 4. some / 5. the / 6. time / 7. tomatoes / 8. for</w:t>
      </w:r>
      <w:r w:rsidRPr="00A60E83">
        <w:rPr>
          <w:rFonts w:ascii="Century Schoolbook" w:hAnsi="Century Schoolbook" w:cs="Times New Roman"/>
          <w:sz w:val="24"/>
        </w:rPr>
        <w:t>】</w:t>
      </w:r>
      <w:r w:rsidRPr="004A05A8">
        <w:rPr>
          <w:rFonts w:ascii="Century Schoolbook" w:hAnsi="Century Schoolbook" w:cs="Times New Roman"/>
          <w:sz w:val="24"/>
        </w:rPr>
        <w:t>.</w:t>
      </w:r>
    </w:p>
    <w:p w14:paraId="02E9E116" w14:textId="121C76CA" w:rsidR="00EF0564" w:rsidRPr="00A7771B" w:rsidRDefault="00EF0564" w:rsidP="00A7771B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A7771B">
        <w:rPr>
          <w:rFonts w:ascii="Century Schoolbook" w:hAnsi="Century Schoolbook"/>
          <w:sz w:val="18"/>
          <w:szCs w:val="18"/>
          <w:lang w:eastAsia="ja-JP"/>
        </w:rPr>
        <w:t>（注）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>poisonous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 xml:space="preserve">：有毒な　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>sour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 xml:space="preserve">：すっぱい　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>delicious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 xml:space="preserve">：おいしい　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>grateful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="00E41C8E">
        <w:rPr>
          <w:rFonts w:ascii="Century Schoolbook" w:hAnsi="Century Schoolbook" w:hint="eastAsia"/>
          <w:sz w:val="18"/>
          <w:szCs w:val="18"/>
          <w:lang w:eastAsia="ja-JP"/>
        </w:rPr>
        <w:t>～に</w:t>
      </w:r>
      <w:r w:rsidR="00A7771B" w:rsidRPr="00A7771B">
        <w:rPr>
          <w:rFonts w:ascii="Century Schoolbook" w:hAnsi="Century Schoolbook" w:hint="eastAsia"/>
          <w:sz w:val="18"/>
          <w:szCs w:val="18"/>
          <w:lang w:eastAsia="ja-JP"/>
        </w:rPr>
        <w:t>感謝して</w:t>
      </w:r>
    </w:p>
    <w:p w14:paraId="08199F80" w14:textId="77777777" w:rsidR="008F35D9" w:rsidRPr="000C3CCC" w:rsidRDefault="008F35D9" w:rsidP="008F35D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5A08B229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AA7C5BC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if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8E2082">
        <w:rPr>
          <w:rFonts w:ascii="Century Schoolbook" w:hAnsi="Century Schoolbook"/>
          <w:sz w:val="21"/>
          <w:szCs w:val="20"/>
        </w:rPr>
        <w:t>because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8E2082">
        <w:rPr>
          <w:rFonts w:ascii="Century Schoolbook" w:hAnsi="Century Schoolbook"/>
          <w:sz w:val="21"/>
          <w:szCs w:val="20"/>
        </w:rPr>
        <w:t>although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8E2082">
        <w:rPr>
          <w:rFonts w:ascii="Century Schoolbook" w:hAnsi="Century Schoolbook"/>
          <w:sz w:val="21"/>
          <w:szCs w:val="20"/>
        </w:rPr>
        <w:t>so</w:t>
      </w:r>
    </w:p>
    <w:p w14:paraId="315973EC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FC0E82B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697A5BE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A60E83">
        <w:rPr>
          <w:rFonts w:asciiTheme="minorEastAsia" w:hAnsiTheme="minorEastAsia"/>
          <w:sz w:val="21"/>
          <w:szCs w:val="20"/>
        </w:rPr>
        <w:t xml:space="preserve">① </w:t>
      </w:r>
      <w:r w:rsidRPr="0080048D">
        <w:rPr>
          <w:rFonts w:asciiTheme="minorEastAsia" w:hAnsiTheme="minorEastAsia"/>
          <w:sz w:val="21"/>
          <w:szCs w:val="20"/>
        </w:rPr>
        <w:t>1－4－2－7－5－3－8－6</w:t>
      </w:r>
      <w:r w:rsidRPr="00A60E83">
        <w:rPr>
          <w:rFonts w:asciiTheme="minorEastAsia" w:hAnsiTheme="minorEastAsia"/>
          <w:sz w:val="21"/>
          <w:szCs w:val="20"/>
        </w:rPr>
        <w:br/>
        <w:t xml:space="preserve">② </w:t>
      </w:r>
      <w:r w:rsidRPr="0080048D">
        <w:rPr>
          <w:rFonts w:asciiTheme="minorEastAsia" w:hAnsiTheme="minorEastAsia"/>
          <w:sz w:val="21"/>
          <w:szCs w:val="20"/>
        </w:rPr>
        <w:t>4－1－2－7－8－5－3－6</w:t>
      </w:r>
      <w:r w:rsidRPr="00A60E83">
        <w:rPr>
          <w:rFonts w:asciiTheme="minorEastAsia" w:hAnsiTheme="minorEastAsia"/>
          <w:sz w:val="21"/>
          <w:szCs w:val="20"/>
        </w:rPr>
        <w:br/>
        <w:t>③ 4－1－7－2－8－5－3－6</w:t>
      </w:r>
      <w:r w:rsidRPr="00A60E83">
        <w:rPr>
          <w:rFonts w:asciiTheme="minorEastAsia" w:hAnsiTheme="minorEastAsia"/>
          <w:sz w:val="21"/>
          <w:szCs w:val="20"/>
        </w:rPr>
        <w:br/>
        <w:t>④ 4－2－1－7－8－3－5－6</w:t>
      </w:r>
    </w:p>
    <w:p w14:paraId="72BE47FB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F35D9" w:rsidRPr="000C3CCC" w14:paraId="397851F1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8DC5FD9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955BE75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0C3CCC" w14:paraId="4D7258B1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7EC504F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FD1C4A9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E14B6A" w14:paraId="31D84AA8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6C15B36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2D50973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F35D9" w:rsidRPr="000C3CCC" w14:paraId="2FEDB580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1B4EC9E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4E63E38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044338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73B9" w14:textId="77777777" w:rsidR="00044338" w:rsidRDefault="000443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FC1E" w14:textId="77777777" w:rsidR="00044338" w:rsidRDefault="000443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61B5" w14:textId="77777777" w:rsidR="00044338" w:rsidRDefault="000443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E849" w14:textId="77777777" w:rsidR="00044338" w:rsidRDefault="000443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044338" w14:paraId="3A1928B4" w14:textId="77777777" w:rsidTr="005C780F">
      <w:tc>
        <w:tcPr>
          <w:tcW w:w="1873" w:type="pct"/>
          <w:vMerge w:val="restart"/>
          <w:shd w:val="clear" w:color="auto" w:fill="000000" w:themeFill="text1"/>
          <w:vAlign w:val="center"/>
        </w:tcPr>
        <w:p w14:paraId="4B512B34" w14:textId="77777777" w:rsidR="00044338" w:rsidRPr="000C3CCC" w:rsidRDefault="00044338" w:rsidP="0004433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⑤</w:t>
          </w:r>
        </w:p>
      </w:tc>
      <w:tc>
        <w:tcPr>
          <w:tcW w:w="1564" w:type="pct"/>
          <w:vAlign w:val="center"/>
        </w:tcPr>
        <w:p w14:paraId="03F34A8D" w14:textId="77777777" w:rsidR="00044338" w:rsidRPr="00B25FE3" w:rsidRDefault="00044338" w:rsidP="0004433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ワード数：82語</w:t>
          </w:r>
        </w:p>
      </w:tc>
      <w:tc>
        <w:tcPr>
          <w:tcW w:w="1563" w:type="pct"/>
          <w:vMerge w:val="restart"/>
        </w:tcPr>
        <w:p w14:paraId="277FC2D7" w14:textId="77777777" w:rsidR="00044338" w:rsidRPr="000C3CCC" w:rsidRDefault="00044338" w:rsidP="0004433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D7B34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B626DBF" w14:textId="77777777" w:rsidR="00044338" w:rsidRPr="000C3CCC" w:rsidRDefault="00044338" w:rsidP="00044338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D7B34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044338" w14:paraId="412FF8C4" w14:textId="77777777" w:rsidTr="005C780F">
      <w:tc>
        <w:tcPr>
          <w:tcW w:w="1873" w:type="pct"/>
          <w:vMerge/>
          <w:shd w:val="clear" w:color="auto" w:fill="000000" w:themeFill="text1"/>
        </w:tcPr>
        <w:p w14:paraId="723B6604" w14:textId="77777777" w:rsidR="00044338" w:rsidRPr="000C3CCC" w:rsidRDefault="00044338" w:rsidP="0004433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6BC5A57B" w14:textId="77777777" w:rsidR="00044338" w:rsidRPr="00B25FE3" w:rsidRDefault="00044338" w:rsidP="0004433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p.38～45</w:t>
          </w:r>
        </w:p>
      </w:tc>
      <w:tc>
        <w:tcPr>
          <w:tcW w:w="1563" w:type="pct"/>
          <w:vMerge/>
        </w:tcPr>
        <w:p w14:paraId="186A4D9B" w14:textId="77777777" w:rsidR="00044338" w:rsidRDefault="00044338" w:rsidP="00044338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044338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10" w14:textId="77777777" w:rsidR="00044338" w:rsidRDefault="000443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44338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7606E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79</cp:revision>
  <cp:lastPrinted>2025-11-20T02:46:00Z</cp:lastPrinted>
  <dcterms:created xsi:type="dcterms:W3CDTF">2013-12-23T23:15:00Z</dcterms:created>
  <dcterms:modified xsi:type="dcterms:W3CDTF">2025-11-20T06:34:00Z</dcterms:modified>
  <cp:category/>
</cp:coreProperties>
</file>