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6283" w14:textId="77777777" w:rsidR="00181FA6" w:rsidRPr="002A2EF8" w:rsidRDefault="00181FA6" w:rsidP="00181FA6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47E7E22E" w14:textId="77777777" w:rsidR="00181FA6" w:rsidRPr="00153B11" w:rsidRDefault="00181FA6" w:rsidP="00181FA6">
      <w:pPr>
        <w:jc w:val="both"/>
        <w:rPr>
          <w:rFonts w:ascii="Century Schoolbook" w:hAnsi="Century Schoolbook" w:cs="Times New Roman"/>
          <w:sz w:val="24"/>
        </w:rPr>
      </w:pPr>
      <w:r w:rsidRPr="00930315">
        <w:rPr>
          <w:rFonts w:ascii="Century Schoolbook" w:hAnsi="Century Schoolbook" w:cs="Times New Roman"/>
          <w:sz w:val="24"/>
        </w:rPr>
        <w:t>There are many differences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930315">
        <w:rPr>
          <w:rFonts w:ascii="Century Schoolbook" w:hAnsi="Century Schoolbook" w:cs="Times New Roman"/>
          <w:sz w:val="24"/>
        </w:rPr>
        <w:t>Earth and Mars.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5D5D5F">
        <w:rPr>
          <w:rFonts w:ascii="Century Schoolbook" w:hAnsi="Century Schoolbook" w:cs="Times New Roman"/>
          <w:sz w:val="24"/>
          <w:u w:val="single"/>
        </w:rPr>
        <w:t>Mars is a small planet, and it is smaller than Earth.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0259A">
        <w:rPr>
          <w:rFonts w:ascii="Century Schoolbook" w:hAnsi="Century Schoolbook" w:cs="Times New Roman"/>
          <w:sz w:val="24"/>
        </w:rPr>
        <w:t>【</w:t>
      </w:r>
      <w:r w:rsidRPr="0060259A">
        <w:rPr>
          <w:rFonts w:ascii="Century Schoolbook" w:hAnsi="Century Schoolbook" w:cs="Times New Roman"/>
          <w:sz w:val="24"/>
        </w:rPr>
        <w:t>1. the / 2. to / 3. sun / 4. go / 5. around</w:t>
      </w:r>
      <w:r w:rsidRPr="0060259A">
        <w:rPr>
          <w:rFonts w:ascii="Century Schoolbook" w:hAnsi="Century Schoolbook" w:cs="Times New Roman"/>
          <w:sz w:val="24"/>
        </w:rPr>
        <w:t>】</w:t>
      </w:r>
      <w:r w:rsidRPr="00930315">
        <w:rPr>
          <w:rFonts w:ascii="Century Schoolbook" w:hAnsi="Century Schoolbook" w:cs="Times New Roman"/>
          <w:sz w:val="24"/>
        </w:rPr>
        <w:t>, Earth needs 365 days, and Mars needs 687 days.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30315">
        <w:rPr>
          <w:rFonts w:ascii="Century Schoolbook" w:hAnsi="Century Schoolbook" w:cs="Times New Roman"/>
          <w:sz w:val="24"/>
        </w:rPr>
        <w:t>The highest mountain on Mars is about 27,000 meters high,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30315">
        <w:rPr>
          <w:rFonts w:ascii="Century Schoolbook" w:hAnsi="Century Schoolbook" w:cs="Times New Roman"/>
          <w:sz w:val="24"/>
        </w:rPr>
        <w:t xml:space="preserve">and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5D5D5F">
        <w:rPr>
          <w:rFonts w:ascii="Century Schoolbook" w:hAnsi="Century Schoolbook" w:cs="Times New Roman"/>
          <w:sz w:val="24"/>
          <w:u w:val="single"/>
        </w:rPr>
        <w:t>it</w:t>
      </w:r>
      <w:r w:rsidRPr="00930315">
        <w:rPr>
          <w:rFonts w:ascii="Century Schoolbook" w:hAnsi="Century Schoolbook" w:cs="Times New Roman"/>
          <w:sz w:val="24"/>
        </w:rPr>
        <w:t xml:space="preserve"> is higher than the highest mountain on Earth.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30315">
        <w:rPr>
          <w:rFonts w:ascii="Century Schoolbook" w:hAnsi="Century Schoolbook" w:cs="Times New Roman"/>
          <w:sz w:val="24"/>
        </w:rPr>
        <w:t>Earth has only one moon, but Mars has two moons.</w:t>
      </w:r>
    </w:p>
    <w:p w14:paraId="65195AD7" w14:textId="7E46A6AE" w:rsidR="00EF0564" w:rsidRPr="004657A1" w:rsidRDefault="00EF0564" w:rsidP="004F274A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4657A1">
        <w:rPr>
          <w:rFonts w:ascii="Century Schoolbook" w:hAnsi="Century Schoolbook"/>
          <w:sz w:val="18"/>
          <w:szCs w:val="18"/>
          <w:lang w:eastAsia="ja-JP"/>
        </w:rPr>
        <w:t>（注）</w:t>
      </w:r>
      <w:r w:rsidR="004F274A" w:rsidRPr="004657A1">
        <w:rPr>
          <w:rFonts w:ascii="Century Schoolbook" w:hAnsi="Century Schoolbook" w:hint="eastAsia"/>
          <w:sz w:val="18"/>
          <w:szCs w:val="18"/>
          <w:lang w:eastAsia="ja-JP"/>
        </w:rPr>
        <w:t>difference</w:t>
      </w:r>
      <w:r w:rsidR="004F274A" w:rsidRPr="004657A1">
        <w:rPr>
          <w:rFonts w:ascii="Century Schoolbook" w:hAnsi="Century Schoolbook" w:hint="eastAsia"/>
          <w:sz w:val="18"/>
          <w:szCs w:val="18"/>
          <w:lang w:eastAsia="ja-JP"/>
        </w:rPr>
        <w:t xml:space="preserve">：違い　</w:t>
      </w:r>
      <w:r w:rsidR="004F274A" w:rsidRPr="004657A1">
        <w:rPr>
          <w:rFonts w:ascii="Century Schoolbook" w:hAnsi="Century Schoolbook" w:hint="eastAsia"/>
          <w:sz w:val="18"/>
          <w:szCs w:val="18"/>
          <w:lang w:eastAsia="ja-JP"/>
        </w:rPr>
        <w:t>Mars</w:t>
      </w:r>
      <w:r w:rsidR="004F274A" w:rsidRPr="004657A1">
        <w:rPr>
          <w:rFonts w:ascii="Century Schoolbook" w:hAnsi="Century Schoolbook" w:hint="eastAsia"/>
          <w:sz w:val="18"/>
          <w:szCs w:val="18"/>
          <w:lang w:eastAsia="ja-JP"/>
        </w:rPr>
        <w:t xml:space="preserve">：火星　</w:t>
      </w:r>
      <w:r w:rsidR="004F274A" w:rsidRPr="004657A1">
        <w:rPr>
          <w:rFonts w:ascii="Century Schoolbook" w:hAnsi="Century Schoolbook" w:hint="eastAsia"/>
          <w:sz w:val="18"/>
          <w:szCs w:val="18"/>
          <w:lang w:eastAsia="ja-JP"/>
        </w:rPr>
        <w:t>planet</w:t>
      </w:r>
      <w:r w:rsidR="004F274A" w:rsidRPr="004657A1">
        <w:rPr>
          <w:rFonts w:ascii="Century Schoolbook" w:hAnsi="Century Schoolbook" w:hint="eastAsia"/>
          <w:sz w:val="18"/>
          <w:szCs w:val="18"/>
          <w:lang w:eastAsia="ja-JP"/>
        </w:rPr>
        <w:t xml:space="preserve">：惑星　</w:t>
      </w:r>
      <w:r w:rsidR="004F274A" w:rsidRPr="004657A1">
        <w:rPr>
          <w:rFonts w:ascii="Century Schoolbook" w:hAnsi="Century Schoolbook" w:hint="eastAsia"/>
          <w:sz w:val="18"/>
          <w:szCs w:val="18"/>
          <w:lang w:eastAsia="ja-JP"/>
        </w:rPr>
        <w:t>meter</w:t>
      </w:r>
      <w:r w:rsidR="004F274A" w:rsidRPr="004657A1">
        <w:rPr>
          <w:rFonts w:ascii="Century Schoolbook" w:hAnsi="Century Schoolbook" w:hint="eastAsia"/>
          <w:sz w:val="18"/>
          <w:szCs w:val="18"/>
          <w:lang w:eastAsia="ja-JP"/>
        </w:rPr>
        <w:t>：メートル</w:t>
      </w:r>
    </w:p>
    <w:p w14:paraId="21CEA908" w14:textId="77777777" w:rsidR="00181FA6" w:rsidRPr="000C3CCC" w:rsidRDefault="00181FA6" w:rsidP="00181FA6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10374C0F" w14:textId="77777777" w:rsidR="00181FA6" w:rsidRPr="000C3CCC" w:rsidRDefault="00181FA6" w:rsidP="00181FA6">
      <w:pPr>
        <w:ind w:leftChars="300" w:left="660"/>
        <w:rPr>
          <w:rFonts w:asciiTheme="minorEastAsia" w:hAnsiTheme="minorEastAsia"/>
          <w:sz w:val="21"/>
          <w:szCs w:val="20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with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 w:rsidRPr="00506D95">
        <w:rPr>
          <w:rFonts w:ascii="Century Schoolbook" w:hAnsi="Century Schoolbook"/>
          <w:sz w:val="21"/>
          <w:szCs w:val="20"/>
        </w:rPr>
        <w:t>between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 w:rsidRPr="00506D95">
        <w:rPr>
          <w:rFonts w:ascii="Century Schoolbook" w:hAnsi="Century Schoolbook"/>
          <w:sz w:val="21"/>
          <w:szCs w:val="20"/>
        </w:rPr>
        <w:t>into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 w:rsidRPr="00506D95">
        <w:rPr>
          <w:rFonts w:ascii="Century Schoolbook" w:hAnsi="Century Schoolbook"/>
          <w:sz w:val="21"/>
          <w:szCs w:val="20"/>
        </w:rPr>
        <w:t>under</w:t>
      </w:r>
    </w:p>
    <w:p w14:paraId="346D9F1C" w14:textId="77777777" w:rsidR="00181FA6" w:rsidRPr="000C3CCC" w:rsidRDefault="00181FA6" w:rsidP="00181FA6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下線部①を日本語に訳しなさい。</w:t>
      </w:r>
    </w:p>
    <w:p w14:paraId="6C7DCFD5" w14:textId="77777777" w:rsidR="00181FA6" w:rsidRPr="000C3CCC" w:rsidRDefault="00181FA6" w:rsidP="00181FA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319B1657" w14:textId="77777777" w:rsidR="00181FA6" w:rsidRPr="000C3CCC" w:rsidRDefault="00181FA6" w:rsidP="00181FA6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60259A">
        <w:rPr>
          <w:rFonts w:asciiTheme="minorEastAsia" w:hAnsiTheme="minorEastAsia"/>
          <w:sz w:val="21"/>
          <w:szCs w:val="20"/>
        </w:rPr>
        <w:t>① 4－2－</w:t>
      </w:r>
      <w:r>
        <w:rPr>
          <w:rFonts w:asciiTheme="minorEastAsia" w:hAnsiTheme="minorEastAsia" w:hint="eastAsia"/>
          <w:sz w:val="21"/>
          <w:szCs w:val="20"/>
          <w:lang w:eastAsia="ja-JP"/>
        </w:rPr>
        <w:t>5</w:t>
      </w:r>
      <w:r w:rsidRPr="0060259A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1</w:t>
      </w:r>
      <w:r w:rsidRPr="0060259A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3</w:t>
      </w:r>
      <w:r w:rsidRPr="0060259A">
        <w:rPr>
          <w:rFonts w:asciiTheme="minorEastAsia" w:hAnsiTheme="minorEastAsia"/>
          <w:sz w:val="21"/>
          <w:szCs w:val="20"/>
        </w:rPr>
        <w:br/>
        <w:t>② 2－4－5－1－3</w:t>
      </w:r>
      <w:r w:rsidRPr="0060259A">
        <w:rPr>
          <w:rFonts w:asciiTheme="minorEastAsia" w:hAnsiTheme="minorEastAsia"/>
          <w:sz w:val="21"/>
          <w:szCs w:val="20"/>
        </w:rPr>
        <w:br/>
        <w:t>③ 4－</w:t>
      </w:r>
      <w:r>
        <w:rPr>
          <w:rFonts w:asciiTheme="minorEastAsia" w:hAnsiTheme="minorEastAsia" w:hint="eastAsia"/>
          <w:sz w:val="21"/>
          <w:szCs w:val="20"/>
          <w:lang w:eastAsia="ja-JP"/>
        </w:rPr>
        <w:t>2</w:t>
      </w:r>
      <w:r w:rsidRPr="0060259A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3</w:t>
      </w:r>
      <w:r w:rsidRPr="0060259A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1</w:t>
      </w:r>
      <w:r w:rsidRPr="0060259A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5</w:t>
      </w:r>
      <w:r w:rsidRPr="0060259A">
        <w:rPr>
          <w:rFonts w:asciiTheme="minorEastAsia" w:hAnsiTheme="minorEastAsia"/>
          <w:sz w:val="21"/>
          <w:szCs w:val="20"/>
        </w:rPr>
        <w:br/>
        <w:t>④ 2－3－4－</w:t>
      </w:r>
      <w:r>
        <w:rPr>
          <w:rFonts w:asciiTheme="minorEastAsia" w:hAnsiTheme="minorEastAsia" w:hint="eastAsia"/>
          <w:sz w:val="21"/>
          <w:szCs w:val="20"/>
          <w:lang w:eastAsia="ja-JP"/>
        </w:rPr>
        <w:t>1</w:t>
      </w:r>
      <w:r w:rsidRPr="0060259A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5</w:t>
      </w:r>
    </w:p>
    <w:p w14:paraId="25B4DA1A" w14:textId="77777777" w:rsidR="00181FA6" w:rsidRPr="000C3CCC" w:rsidRDefault="00181FA6" w:rsidP="00181FA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下線部②は</w:t>
      </w:r>
      <w:r w:rsidRPr="007270E0"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261FF0C3" w14:textId="77777777" w:rsidR="00181FA6" w:rsidRPr="000C3CCC" w:rsidRDefault="00181FA6" w:rsidP="00181FA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181FA6" w:rsidRPr="000C3CCC" w14:paraId="3D62C89B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32643019" w14:textId="77777777" w:rsidR="00181FA6" w:rsidRPr="009A7FEE" w:rsidRDefault="00181FA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4895FEF5" w14:textId="77777777" w:rsidR="00181FA6" w:rsidRPr="00E14B6A" w:rsidRDefault="00181FA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181FA6" w:rsidRPr="000C3CCC" w14:paraId="0258A74C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11B6C6B7" w14:textId="77777777" w:rsidR="00181FA6" w:rsidRPr="009A7FEE" w:rsidRDefault="00181FA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2BF21D3E" w14:textId="77777777" w:rsidR="00181FA6" w:rsidRPr="00E14B6A" w:rsidRDefault="00181FA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181FA6" w:rsidRPr="00E14B6A" w14:paraId="5DDAFCFE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1E16C4EF" w14:textId="77777777" w:rsidR="00181FA6" w:rsidRPr="009A7FEE" w:rsidRDefault="00181FA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6A8DD2C0" w14:textId="77777777" w:rsidR="00181FA6" w:rsidRPr="00E14B6A" w:rsidRDefault="00181FA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181FA6" w:rsidRPr="000C3CCC" w14:paraId="239BE811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35289608" w14:textId="77777777" w:rsidR="00181FA6" w:rsidRPr="009A7FEE" w:rsidRDefault="00181FA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7110911D" w14:textId="77777777" w:rsidR="00181FA6" w:rsidRPr="00E14B6A" w:rsidRDefault="00181FA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21676E9" w14:textId="77777777" w:rsidR="006D2E66" w:rsidRPr="000C3CCC" w:rsidRDefault="006D2E66" w:rsidP="002F094B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6D2E66" w:rsidRPr="000C3CCC" w:rsidSect="002D3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EEB3" w14:textId="77777777" w:rsidR="0040730C" w:rsidRDefault="0040730C" w:rsidP="00831BF7">
      <w:pPr>
        <w:spacing w:after="0" w:line="240" w:lineRule="auto"/>
      </w:pPr>
      <w:r>
        <w:separator/>
      </w:r>
    </w:p>
  </w:endnote>
  <w:endnote w:type="continuationSeparator" w:id="0">
    <w:p w14:paraId="26865E9F" w14:textId="77777777" w:rsidR="0040730C" w:rsidRDefault="0040730C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C20E" w14:textId="77777777" w:rsidR="002F094B" w:rsidRDefault="002F094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ABB0" w14:textId="77777777" w:rsidR="002F094B" w:rsidRDefault="002F094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32104" w14:textId="77777777" w:rsidR="002F094B" w:rsidRDefault="002F09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82AB" w14:textId="77777777" w:rsidR="0040730C" w:rsidRDefault="0040730C" w:rsidP="00831BF7">
      <w:pPr>
        <w:spacing w:after="0" w:line="240" w:lineRule="auto"/>
      </w:pPr>
      <w:r>
        <w:separator/>
      </w:r>
    </w:p>
  </w:footnote>
  <w:footnote w:type="continuationSeparator" w:id="0">
    <w:p w14:paraId="2CB093F9" w14:textId="77777777" w:rsidR="0040730C" w:rsidRDefault="0040730C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2A09" w14:textId="77777777" w:rsidR="002F094B" w:rsidRDefault="002F09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118"/>
      <w:gridCol w:w="2603"/>
      <w:gridCol w:w="2602"/>
    </w:tblGrid>
    <w:tr w:rsidR="002F094B" w14:paraId="56C24668" w14:textId="77777777" w:rsidTr="00B84BD9">
      <w:tc>
        <w:tcPr>
          <w:tcW w:w="1873" w:type="pct"/>
          <w:vMerge w:val="restart"/>
          <w:shd w:val="clear" w:color="auto" w:fill="000000" w:themeFill="text1"/>
          <w:vAlign w:val="center"/>
        </w:tcPr>
        <w:p w14:paraId="543682A6" w14:textId="77777777" w:rsidR="002F094B" w:rsidRPr="000C3CCC" w:rsidRDefault="002F094B" w:rsidP="002F094B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⑮</w:t>
          </w:r>
        </w:p>
      </w:tc>
      <w:tc>
        <w:tcPr>
          <w:tcW w:w="1564" w:type="pct"/>
          <w:vAlign w:val="center"/>
        </w:tcPr>
        <w:p w14:paraId="4A3EFF3C" w14:textId="77777777" w:rsidR="002F094B" w:rsidRPr="00B25FE3" w:rsidRDefault="002F094B" w:rsidP="002F094B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ワード数：63語</w:t>
          </w:r>
        </w:p>
      </w:tc>
      <w:tc>
        <w:tcPr>
          <w:tcW w:w="1563" w:type="pct"/>
          <w:vMerge w:val="restart"/>
        </w:tcPr>
        <w:p w14:paraId="6DD26DF8" w14:textId="77777777" w:rsidR="002F094B" w:rsidRPr="000C3CCC" w:rsidRDefault="002F094B" w:rsidP="002F094B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E544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3CD1C6BE" w14:textId="77777777" w:rsidR="002F094B" w:rsidRPr="000C3CCC" w:rsidRDefault="002F094B" w:rsidP="002F094B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E544A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2F094B" w14:paraId="49A54F60" w14:textId="77777777" w:rsidTr="00B84BD9">
      <w:tc>
        <w:tcPr>
          <w:tcW w:w="1873" w:type="pct"/>
          <w:vMerge/>
          <w:shd w:val="clear" w:color="auto" w:fill="000000" w:themeFill="text1"/>
        </w:tcPr>
        <w:p w14:paraId="7613E662" w14:textId="77777777" w:rsidR="002F094B" w:rsidRPr="000C3CCC" w:rsidRDefault="002F094B" w:rsidP="002F094B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747A3F4D" w14:textId="77777777" w:rsidR="002F094B" w:rsidRPr="00B25FE3" w:rsidRDefault="002F094B" w:rsidP="002F094B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p.118～125</w:t>
          </w:r>
        </w:p>
      </w:tc>
      <w:tc>
        <w:tcPr>
          <w:tcW w:w="1563" w:type="pct"/>
          <w:vMerge/>
        </w:tcPr>
        <w:p w14:paraId="10DB5700" w14:textId="77777777" w:rsidR="002F094B" w:rsidRDefault="002F094B" w:rsidP="002F094B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33C34C5" w14:textId="77777777" w:rsidR="006D2E66" w:rsidRPr="002F094B" w:rsidRDefault="006D2E6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A3DC3" w14:textId="77777777" w:rsidR="002F094B" w:rsidRDefault="002F09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D0E"/>
    <w:rsid w:val="00034616"/>
    <w:rsid w:val="00034935"/>
    <w:rsid w:val="00042C27"/>
    <w:rsid w:val="0006063C"/>
    <w:rsid w:val="000621E3"/>
    <w:rsid w:val="000872EF"/>
    <w:rsid w:val="0009554E"/>
    <w:rsid w:val="000B16F3"/>
    <w:rsid w:val="000B4D57"/>
    <w:rsid w:val="000C3CCC"/>
    <w:rsid w:val="000C70A3"/>
    <w:rsid w:val="000D7F00"/>
    <w:rsid w:val="000F569D"/>
    <w:rsid w:val="0011374E"/>
    <w:rsid w:val="00116FF7"/>
    <w:rsid w:val="0015074B"/>
    <w:rsid w:val="00153B11"/>
    <w:rsid w:val="00181FA6"/>
    <w:rsid w:val="0019286A"/>
    <w:rsid w:val="001B2EEF"/>
    <w:rsid w:val="00200619"/>
    <w:rsid w:val="0025539C"/>
    <w:rsid w:val="00264041"/>
    <w:rsid w:val="002700B1"/>
    <w:rsid w:val="0029639D"/>
    <w:rsid w:val="002A2EF8"/>
    <w:rsid w:val="002D3735"/>
    <w:rsid w:val="002F094B"/>
    <w:rsid w:val="002F3F32"/>
    <w:rsid w:val="002F727C"/>
    <w:rsid w:val="0031576A"/>
    <w:rsid w:val="00326F90"/>
    <w:rsid w:val="00393CD5"/>
    <w:rsid w:val="003C62BB"/>
    <w:rsid w:val="003C6605"/>
    <w:rsid w:val="0040730C"/>
    <w:rsid w:val="00426BDE"/>
    <w:rsid w:val="00451F62"/>
    <w:rsid w:val="004657A1"/>
    <w:rsid w:val="00490222"/>
    <w:rsid w:val="004F274A"/>
    <w:rsid w:val="005215C9"/>
    <w:rsid w:val="00521FC0"/>
    <w:rsid w:val="005232F0"/>
    <w:rsid w:val="00547174"/>
    <w:rsid w:val="005907BC"/>
    <w:rsid w:val="005F59B2"/>
    <w:rsid w:val="00653AE6"/>
    <w:rsid w:val="00676408"/>
    <w:rsid w:val="006B1BA5"/>
    <w:rsid w:val="006D2E66"/>
    <w:rsid w:val="006F7E7D"/>
    <w:rsid w:val="0074185E"/>
    <w:rsid w:val="00755E96"/>
    <w:rsid w:val="007905DF"/>
    <w:rsid w:val="007C484F"/>
    <w:rsid w:val="00811E41"/>
    <w:rsid w:val="00831BF7"/>
    <w:rsid w:val="00840B1A"/>
    <w:rsid w:val="0085108F"/>
    <w:rsid w:val="0088173F"/>
    <w:rsid w:val="0089028D"/>
    <w:rsid w:val="008E2A0B"/>
    <w:rsid w:val="008E74B3"/>
    <w:rsid w:val="008F35D9"/>
    <w:rsid w:val="00936042"/>
    <w:rsid w:val="009708E7"/>
    <w:rsid w:val="0098292B"/>
    <w:rsid w:val="009A7FEE"/>
    <w:rsid w:val="009B5AC8"/>
    <w:rsid w:val="009C2EC6"/>
    <w:rsid w:val="009C70DC"/>
    <w:rsid w:val="009E60D0"/>
    <w:rsid w:val="009E737C"/>
    <w:rsid w:val="00A13D19"/>
    <w:rsid w:val="00A20AC4"/>
    <w:rsid w:val="00A6260E"/>
    <w:rsid w:val="00A7771B"/>
    <w:rsid w:val="00AA1D8D"/>
    <w:rsid w:val="00AA37D2"/>
    <w:rsid w:val="00AC74CD"/>
    <w:rsid w:val="00AD1518"/>
    <w:rsid w:val="00AD186D"/>
    <w:rsid w:val="00B0268E"/>
    <w:rsid w:val="00B24ABF"/>
    <w:rsid w:val="00B25FE3"/>
    <w:rsid w:val="00B315B0"/>
    <w:rsid w:val="00B45FC2"/>
    <w:rsid w:val="00B47730"/>
    <w:rsid w:val="00B60B67"/>
    <w:rsid w:val="00B60E83"/>
    <w:rsid w:val="00B63EFD"/>
    <w:rsid w:val="00B83B2F"/>
    <w:rsid w:val="00BB1838"/>
    <w:rsid w:val="00BC162C"/>
    <w:rsid w:val="00BD4333"/>
    <w:rsid w:val="00BD55FE"/>
    <w:rsid w:val="00C04BC4"/>
    <w:rsid w:val="00C22785"/>
    <w:rsid w:val="00C5128B"/>
    <w:rsid w:val="00C86397"/>
    <w:rsid w:val="00CB0664"/>
    <w:rsid w:val="00CB69C7"/>
    <w:rsid w:val="00CB7832"/>
    <w:rsid w:val="00CC0839"/>
    <w:rsid w:val="00CD7390"/>
    <w:rsid w:val="00CE1FBA"/>
    <w:rsid w:val="00D1004A"/>
    <w:rsid w:val="00D334AB"/>
    <w:rsid w:val="00D36B45"/>
    <w:rsid w:val="00D40E9B"/>
    <w:rsid w:val="00D55D85"/>
    <w:rsid w:val="00D62DAF"/>
    <w:rsid w:val="00D66AD5"/>
    <w:rsid w:val="00D80BF7"/>
    <w:rsid w:val="00DC0185"/>
    <w:rsid w:val="00DD3CCA"/>
    <w:rsid w:val="00DE7F63"/>
    <w:rsid w:val="00DF7912"/>
    <w:rsid w:val="00E10B35"/>
    <w:rsid w:val="00E14B6A"/>
    <w:rsid w:val="00E41C8E"/>
    <w:rsid w:val="00E6581E"/>
    <w:rsid w:val="00E87DA7"/>
    <w:rsid w:val="00EA7549"/>
    <w:rsid w:val="00EB1507"/>
    <w:rsid w:val="00EB68B6"/>
    <w:rsid w:val="00EC2A19"/>
    <w:rsid w:val="00EF0564"/>
    <w:rsid w:val="00F27700"/>
    <w:rsid w:val="00F31E8F"/>
    <w:rsid w:val="00FB0517"/>
    <w:rsid w:val="00FC693F"/>
    <w:rsid w:val="00FD0E9F"/>
    <w:rsid w:val="00FE211F"/>
    <w:rsid w:val="00FE3C9C"/>
    <w:rsid w:val="00FF4E0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80</cp:revision>
  <cp:lastPrinted>2025-11-20T02:46:00Z</cp:lastPrinted>
  <dcterms:created xsi:type="dcterms:W3CDTF">2013-12-23T23:15:00Z</dcterms:created>
  <dcterms:modified xsi:type="dcterms:W3CDTF">2025-11-20T06:59:00Z</dcterms:modified>
  <cp:category/>
</cp:coreProperties>
</file>