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C8B91" w14:textId="77777777" w:rsidR="008F35D9" w:rsidRPr="002A2EF8" w:rsidRDefault="008F35D9" w:rsidP="008F35D9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3693486A" w14:textId="77777777" w:rsidR="008F35D9" w:rsidRDefault="008F35D9" w:rsidP="008F35D9">
      <w:pPr>
        <w:jc w:val="both"/>
        <w:rPr>
          <w:rFonts w:ascii="Century Schoolbook" w:hAnsi="Century Schoolbook" w:cs="Times New Roman"/>
          <w:sz w:val="24"/>
          <w:lang w:eastAsia="ja-JP"/>
        </w:rPr>
      </w:pPr>
      <w:r w:rsidRPr="00020493">
        <w:rPr>
          <w:rFonts w:ascii="Century Schoolbook" w:hAnsi="Century Schoolbook" w:cs="Times New Roman"/>
          <w:sz w:val="24"/>
        </w:rPr>
        <w:t>Bob does volunteer work.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020493">
        <w:rPr>
          <w:rFonts w:ascii="Century Schoolbook" w:hAnsi="Century Schoolbook" w:cs="Times New Roman"/>
          <w:sz w:val="24"/>
        </w:rPr>
        <w:t xml:space="preserve">Every Saturday,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①</w:t>
      </w:r>
      <w:r w:rsidRPr="00B84666">
        <w:rPr>
          <w:rFonts w:ascii="Century Schoolbook" w:hAnsi="Century Schoolbook" w:cs="Times New Roman"/>
          <w:sz w:val="24"/>
          <w:u w:val="single"/>
        </w:rPr>
        <w:t>Bob visits an old woman, Ms. Green, to help her.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020493">
        <w:rPr>
          <w:rFonts w:ascii="Century Schoolbook" w:hAnsi="Century Schoolbook" w:cs="Times New Roman"/>
          <w:sz w:val="24"/>
        </w:rPr>
        <w:t>He cleans her room and takes her to the library and the supermarket.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020493">
        <w:rPr>
          <w:rFonts w:ascii="Century Schoolbook" w:hAnsi="Century Schoolbook" w:cs="Times New Roman"/>
          <w:sz w:val="24"/>
        </w:rPr>
        <w:t xml:space="preserve">After shopping,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②</w:t>
      </w:r>
      <w:r w:rsidRPr="00B84666">
        <w:rPr>
          <w:rFonts w:ascii="Century Schoolbook" w:hAnsi="Century Schoolbook" w:cs="Times New Roman"/>
          <w:sz w:val="24"/>
          <w:u w:val="single"/>
        </w:rPr>
        <w:t>they</w:t>
      </w:r>
      <w:r w:rsidRPr="00020493">
        <w:rPr>
          <w:rFonts w:ascii="Century Schoolbook" w:hAnsi="Century Schoolbook" w:cs="Times New Roman"/>
          <w:sz w:val="24"/>
        </w:rPr>
        <w:t xml:space="preserve"> talk a lot at her house.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020493">
        <w:rPr>
          <w:rFonts w:ascii="Century Schoolbook" w:hAnsi="Century Schoolbook" w:cs="Times New Roman"/>
          <w:sz w:val="24"/>
        </w:rPr>
        <w:t>To listen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153B11">
        <w:rPr>
          <w:rFonts w:ascii="Century Schoolbook" w:hAnsi="Century Schoolbook" w:cs="Times New Roman"/>
          <w:sz w:val="24"/>
        </w:rPr>
        <w:t>（</w:t>
      </w:r>
      <w:r w:rsidRPr="00153B11">
        <w:rPr>
          <w:rFonts w:ascii="Century Schoolbook" w:hAnsi="Century Schoolbook" w:cs="Times New Roman"/>
          <w:sz w:val="24"/>
        </w:rPr>
        <w:t xml:space="preserve"> A </w:t>
      </w:r>
      <w:r w:rsidRPr="00153B11">
        <w:rPr>
          <w:rFonts w:ascii="Century Schoolbook" w:hAnsi="Century Schoolbook" w:cs="Times New Roman"/>
          <w:sz w:val="24"/>
        </w:rPr>
        <w:t>）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020493">
        <w:rPr>
          <w:rFonts w:ascii="Century Schoolbook" w:hAnsi="Century Schoolbook" w:cs="Times New Roman"/>
          <w:sz w:val="24"/>
        </w:rPr>
        <w:t>her is an important part of Bob’s volunteer work.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020493">
        <w:rPr>
          <w:rFonts w:ascii="Century Schoolbook" w:hAnsi="Century Schoolbook" w:cs="Times New Roman"/>
          <w:sz w:val="24"/>
        </w:rPr>
        <w:t>She talks with a big smile on her face.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A464A4">
        <w:rPr>
          <w:rFonts w:ascii="Century Schoolbook" w:hAnsi="Century Schoolbook" w:cs="Times New Roman"/>
          <w:sz w:val="24"/>
        </w:rPr>
        <w:t>【</w:t>
      </w:r>
      <w:r w:rsidRPr="00A464A4">
        <w:rPr>
          <w:rFonts w:ascii="Century Schoolbook" w:hAnsi="Century Schoolbook" w:cs="Times New Roman"/>
          <w:sz w:val="24"/>
        </w:rPr>
        <w:t xml:space="preserve">1. smile / 2. is / 3. </w:t>
      </w:r>
      <w:r w:rsidRPr="00A464A4">
        <w:rPr>
          <w:rFonts w:ascii="Century Schoolbook" w:hAnsi="Century Schoolbook" w:cs="Times New Roman"/>
          <w:sz w:val="24"/>
          <w:lang w:eastAsia="ja-JP"/>
        </w:rPr>
        <w:t>Bob / 4. see / 5. her / 6. happy / 7. to</w:t>
      </w:r>
      <w:r w:rsidRPr="00A464A4">
        <w:rPr>
          <w:rFonts w:ascii="Century Schoolbook" w:hAnsi="Century Schoolbook" w:cs="Times New Roman"/>
          <w:sz w:val="24"/>
          <w:lang w:eastAsia="ja-JP"/>
        </w:rPr>
        <w:t>】</w:t>
      </w:r>
      <w:r w:rsidRPr="00020493">
        <w:rPr>
          <w:rFonts w:ascii="Century Schoolbook" w:hAnsi="Century Schoolbook" w:cs="Times New Roman"/>
          <w:sz w:val="24"/>
          <w:lang w:eastAsia="ja-JP"/>
        </w:rPr>
        <w:t>.</w:t>
      </w:r>
    </w:p>
    <w:p w14:paraId="26A9177F" w14:textId="5D104C33" w:rsidR="00EF0564" w:rsidRPr="00B24ABF" w:rsidRDefault="00EF0564" w:rsidP="00B24ABF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B24ABF">
        <w:rPr>
          <w:rFonts w:ascii="Century Schoolbook" w:hAnsi="Century Schoolbook"/>
          <w:sz w:val="18"/>
          <w:szCs w:val="18"/>
          <w:lang w:eastAsia="ja-JP"/>
        </w:rPr>
        <w:t>（注）</w:t>
      </w:r>
      <w:r w:rsidR="00B24ABF" w:rsidRPr="00B24ABF">
        <w:rPr>
          <w:rFonts w:ascii="Century Schoolbook" w:hAnsi="Century Schoolbook" w:hint="eastAsia"/>
          <w:sz w:val="18"/>
          <w:szCs w:val="18"/>
          <w:lang w:eastAsia="ja-JP"/>
        </w:rPr>
        <w:t>volunteer work</w:t>
      </w:r>
      <w:r w:rsidR="00B24ABF" w:rsidRPr="00B24ABF">
        <w:rPr>
          <w:rFonts w:ascii="Century Schoolbook" w:hAnsi="Century Schoolbook" w:hint="eastAsia"/>
          <w:sz w:val="18"/>
          <w:szCs w:val="18"/>
          <w:lang w:eastAsia="ja-JP"/>
        </w:rPr>
        <w:t xml:space="preserve">：ボランティア活動　</w:t>
      </w:r>
      <w:r w:rsidR="00B24ABF" w:rsidRPr="00B24ABF">
        <w:rPr>
          <w:rFonts w:ascii="Century Schoolbook" w:hAnsi="Century Schoolbook" w:hint="eastAsia"/>
          <w:sz w:val="18"/>
          <w:szCs w:val="18"/>
          <w:lang w:eastAsia="ja-JP"/>
        </w:rPr>
        <w:t>supermarket</w:t>
      </w:r>
      <w:r w:rsidR="00B24ABF" w:rsidRPr="00B24ABF">
        <w:rPr>
          <w:rFonts w:ascii="Century Schoolbook" w:hAnsi="Century Schoolbook" w:hint="eastAsia"/>
          <w:sz w:val="18"/>
          <w:szCs w:val="18"/>
          <w:lang w:eastAsia="ja-JP"/>
        </w:rPr>
        <w:t>：スーパー（マーケット）</w:t>
      </w:r>
      <w:r w:rsidR="00B24ABF" w:rsidRPr="00B24ABF">
        <w:rPr>
          <w:rFonts w:ascii="Century Schoolbook" w:hAnsi="Century Schoolbook"/>
          <w:sz w:val="18"/>
          <w:szCs w:val="18"/>
          <w:lang w:eastAsia="ja-JP"/>
        </w:rPr>
        <w:br/>
      </w:r>
      <w:r w:rsidR="00B24ABF" w:rsidRPr="00B24ABF">
        <w:rPr>
          <w:rFonts w:ascii="Century Schoolbook" w:hAnsi="Century Schoolbook" w:hint="eastAsia"/>
          <w:sz w:val="18"/>
          <w:szCs w:val="18"/>
          <w:lang w:eastAsia="ja-JP"/>
        </w:rPr>
        <w:t>smile</w:t>
      </w:r>
      <w:r w:rsidR="00B24ABF" w:rsidRPr="00B24ABF">
        <w:rPr>
          <w:rFonts w:ascii="Century Schoolbook" w:hAnsi="Century Schoolbook" w:hint="eastAsia"/>
          <w:sz w:val="18"/>
          <w:szCs w:val="18"/>
          <w:lang w:eastAsia="ja-JP"/>
        </w:rPr>
        <w:t>：笑顔</w:t>
      </w:r>
    </w:p>
    <w:p w14:paraId="06663A32" w14:textId="77777777" w:rsidR="008F35D9" w:rsidRPr="000C3CCC" w:rsidRDefault="008F35D9" w:rsidP="008F35D9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下線部①を日本語に訳しなさい。</w:t>
      </w:r>
    </w:p>
    <w:p w14:paraId="1AD3563A" w14:textId="77777777" w:rsidR="008F35D9" w:rsidRPr="000C3CCC" w:rsidRDefault="008F35D9" w:rsidP="008F35D9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下線部②は誰を指していますか。</w:t>
      </w:r>
      <w:r w:rsidRPr="002F3F32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389F9C2E" w14:textId="77777777" w:rsidR="008F35D9" w:rsidRPr="000C3CCC" w:rsidRDefault="008F35D9" w:rsidP="008F35D9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5E375186" w14:textId="77777777" w:rsidR="008F35D9" w:rsidRPr="000C3CCC" w:rsidRDefault="008F35D9" w:rsidP="008F35D9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 w:rsidRPr="000C3CCC">
        <w:rPr>
          <w:rFonts w:ascii="Century Schoolbook" w:hAnsi="Century Schoolbook"/>
          <w:sz w:val="21"/>
          <w:szCs w:val="20"/>
        </w:rPr>
        <w:t>at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>
        <w:rPr>
          <w:rFonts w:ascii="Century Schoolbook" w:hAnsi="Century Schoolbook" w:hint="eastAsia"/>
          <w:sz w:val="21"/>
          <w:szCs w:val="20"/>
          <w:lang w:eastAsia="ja-JP"/>
        </w:rPr>
        <w:t>in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to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for</w:t>
      </w:r>
    </w:p>
    <w:p w14:paraId="0B3F6018" w14:textId="77777777" w:rsidR="008F35D9" w:rsidRPr="000C3CCC" w:rsidRDefault="008F35D9" w:rsidP="008F35D9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1956271A" w14:textId="77777777" w:rsidR="008F35D9" w:rsidRPr="000C3CCC" w:rsidRDefault="008F35D9" w:rsidP="008F35D9">
      <w:pPr>
        <w:ind w:leftChars="300" w:left="660"/>
        <w:rPr>
          <w:rFonts w:asciiTheme="minorEastAsia" w:hAnsiTheme="minorEastAsia"/>
          <w:sz w:val="20"/>
          <w:szCs w:val="20"/>
          <w:lang w:eastAsia="ja-JP"/>
        </w:rPr>
      </w:pPr>
      <w:r w:rsidRPr="00A464A4">
        <w:rPr>
          <w:rFonts w:asciiTheme="minorEastAsia" w:hAnsiTheme="minorEastAsia"/>
          <w:sz w:val="21"/>
          <w:szCs w:val="20"/>
        </w:rPr>
        <w:t>① 3－2－6－</w:t>
      </w:r>
      <w:r>
        <w:rPr>
          <w:rFonts w:asciiTheme="minorEastAsia" w:hAnsiTheme="minorEastAsia" w:hint="eastAsia"/>
          <w:sz w:val="21"/>
          <w:szCs w:val="20"/>
          <w:lang w:eastAsia="ja-JP"/>
        </w:rPr>
        <w:t>7</w:t>
      </w:r>
      <w:r w:rsidRPr="00A464A4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4</w:t>
      </w:r>
      <w:r w:rsidRPr="00A464A4">
        <w:rPr>
          <w:rFonts w:asciiTheme="minorEastAsia" w:hAnsiTheme="minorEastAsia"/>
          <w:sz w:val="21"/>
          <w:szCs w:val="20"/>
        </w:rPr>
        <w:t>－5－1</w:t>
      </w:r>
      <w:r w:rsidRPr="00A464A4">
        <w:rPr>
          <w:rFonts w:asciiTheme="minorEastAsia" w:hAnsiTheme="minorEastAsia"/>
          <w:sz w:val="21"/>
          <w:szCs w:val="20"/>
        </w:rPr>
        <w:br/>
        <w:t>② 3－2－6－4－7－5－1</w:t>
      </w:r>
      <w:r w:rsidRPr="00A464A4">
        <w:rPr>
          <w:rFonts w:asciiTheme="minorEastAsia" w:hAnsiTheme="minorEastAsia"/>
          <w:sz w:val="21"/>
          <w:szCs w:val="20"/>
        </w:rPr>
        <w:br/>
        <w:t xml:space="preserve">③ </w:t>
      </w:r>
      <w:r>
        <w:rPr>
          <w:rFonts w:asciiTheme="minorEastAsia" w:hAnsiTheme="minorEastAsia" w:hint="eastAsia"/>
          <w:sz w:val="21"/>
          <w:szCs w:val="20"/>
          <w:lang w:eastAsia="ja-JP"/>
        </w:rPr>
        <w:t>5</w:t>
      </w:r>
      <w:r w:rsidRPr="00A464A4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1</w:t>
      </w:r>
      <w:r w:rsidRPr="00A464A4">
        <w:rPr>
          <w:rFonts w:asciiTheme="minorEastAsia" w:hAnsiTheme="minorEastAsia"/>
          <w:sz w:val="21"/>
          <w:szCs w:val="20"/>
        </w:rPr>
        <w:t>－2－</w:t>
      </w:r>
      <w:r>
        <w:rPr>
          <w:rFonts w:asciiTheme="minorEastAsia" w:hAnsiTheme="minorEastAsia" w:hint="eastAsia"/>
          <w:sz w:val="21"/>
          <w:szCs w:val="20"/>
          <w:lang w:eastAsia="ja-JP"/>
        </w:rPr>
        <w:t>6</w:t>
      </w:r>
      <w:r w:rsidRPr="00A464A4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3</w:t>
      </w:r>
      <w:r w:rsidRPr="00A464A4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7</w:t>
      </w:r>
      <w:r w:rsidRPr="00A464A4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4</w:t>
      </w:r>
      <w:r w:rsidRPr="00A464A4">
        <w:rPr>
          <w:rFonts w:asciiTheme="minorEastAsia" w:hAnsiTheme="minorEastAsia"/>
          <w:sz w:val="21"/>
          <w:szCs w:val="20"/>
        </w:rPr>
        <w:br/>
        <w:t xml:space="preserve">④ </w:t>
      </w:r>
      <w:r>
        <w:rPr>
          <w:rFonts w:asciiTheme="minorEastAsia" w:hAnsiTheme="minorEastAsia" w:hint="eastAsia"/>
          <w:sz w:val="21"/>
          <w:szCs w:val="20"/>
          <w:lang w:eastAsia="ja-JP"/>
        </w:rPr>
        <w:t>5</w:t>
      </w:r>
      <w:r w:rsidRPr="00A464A4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1</w:t>
      </w:r>
      <w:r w:rsidRPr="00A464A4">
        <w:rPr>
          <w:rFonts w:asciiTheme="minorEastAsia" w:hAnsiTheme="minorEastAsia"/>
          <w:sz w:val="21"/>
          <w:szCs w:val="20"/>
        </w:rPr>
        <w:t>－2－</w:t>
      </w:r>
      <w:r>
        <w:rPr>
          <w:rFonts w:asciiTheme="minorEastAsia" w:hAnsiTheme="minorEastAsia" w:hint="eastAsia"/>
          <w:sz w:val="21"/>
          <w:szCs w:val="20"/>
          <w:lang w:eastAsia="ja-JP"/>
        </w:rPr>
        <w:t>6</w:t>
      </w:r>
      <w:r w:rsidRPr="00A464A4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7</w:t>
      </w:r>
      <w:r w:rsidRPr="00A464A4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3</w:t>
      </w:r>
      <w:r w:rsidRPr="00A464A4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4</w:t>
      </w:r>
    </w:p>
    <w:p w14:paraId="1926D4A2" w14:textId="77777777" w:rsidR="008F35D9" w:rsidRPr="000C3CCC" w:rsidRDefault="008F35D9" w:rsidP="008F35D9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8F35D9" w:rsidRPr="000C3CCC" w14:paraId="07FD4C6F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01B80992" w14:textId="77777777" w:rsidR="008F35D9" w:rsidRPr="009A7FEE" w:rsidRDefault="008F35D9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0C53DACB" w14:textId="77777777" w:rsidR="008F35D9" w:rsidRPr="00E14B6A" w:rsidRDefault="008F35D9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8F35D9" w:rsidRPr="000C3CCC" w14:paraId="61237BF1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1B69E8A7" w14:textId="77777777" w:rsidR="008F35D9" w:rsidRPr="009A7FEE" w:rsidRDefault="008F35D9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490F0AF0" w14:textId="77777777" w:rsidR="008F35D9" w:rsidRPr="00E14B6A" w:rsidRDefault="008F35D9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8F35D9" w:rsidRPr="00E14B6A" w14:paraId="18FA3ADE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2956B5D4" w14:textId="77777777" w:rsidR="008F35D9" w:rsidRPr="009A7FEE" w:rsidRDefault="008F35D9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7E8A415B" w14:textId="77777777" w:rsidR="008F35D9" w:rsidRPr="00E14B6A" w:rsidRDefault="008F35D9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8F35D9" w:rsidRPr="000C3CCC" w14:paraId="714DB033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52B12566" w14:textId="77777777" w:rsidR="008F35D9" w:rsidRPr="009A7FEE" w:rsidRDefault="008F35D9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70F49038" w14:textId="77777777" w:rsidR="008F35D9" w:rsidRPr="00E14B6A" w:rsidRDefault="008F35D9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21676E9" w14:textId="77777777" w:rsidR="006D2E66" w:rsidRPr="000C3CCC" w:rsidRDefault="006D2E66" w:rsidP="00565E92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6D2E66" w:rsidRPr="000C3CCC" w:rsidSect="002D37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EEB3" w14:textId="77777777" w:rsidR="0040730C" w:rsidRDefault="0040730C" w:rsidP="00831BF7">
      <w:pPr>
        <w:spacing w:after="0" w:line="240" w:lineRule="auto"/>
      </w:pPr>
      <w:r>
        <w:separator/>
      </w:r>
    </w:p>
  </w:endnote>
  <w:endnote w:type="continuationSeparator" w:id="0">
    <w:p w14:paraId="26865E9F" w14:textId="77777777" w:rsidR="0040730C" w:rsidRDefault="0040730C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0367" w14:textId="77777777" w:rsidR="00565E92" w:rsidRDefault="00565E9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71E8E" w14:textId="77777777" w:rsidR="00565E92" w:rsidRDefault="00565E9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1E054" w14:textId="77777777" w:rsidR="00565E92" w:rsidRDefault="00565E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82AB" w14:textId="77777777" w:rsidR="0040730C" w:rsidRDefault="0040730C" w:rsidP="00831BF7">
      <w:pPr>
        <w:spacing w:after="0" w:line="240" w:lineRule="auto"/>
      </w:pPr>
      <w:r>
        <w:separator/>
      </w:r>
    </w:p>
  </w:footnote>
  <w:footnote w:type="continuationSeparator" w:id="0">
    <w:p w14:paraId="2CB093F9" w14:textId="77777777" w:rsidR="0040730C" w:rsidRDefault="0040730C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78726" w14:textId="77777777" w:rsidR="00565E92" w:rsidRDefault="00565E9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118"/>
      <w:gridCol w:w="2603"/>
      <w:gridCol w:w="2602"/>
    </w:tblGrid>
    <w:tr w:rsidR="00565E92" w14:paraId="3C92E26F" w14:textId="77777777" w:rsidTr="00395451">
      <w:tc>
        <w:tcPr>
          <w:tcW w:w="1873" w:type="pct"/>
          <w:vMerge w:val="restart"/>
          <w:shd w:val="clear" w:color="auto" w:fill="000000" w:themeFill="text1"/>
          <w:vAlign w:val="center"/>
        </w:tcPr>
        <w:p w14:paraId="6377B05C" w14:textId="77777777" w:rsidR="00565E92" w:rsidRPr="000C3CCC" w:rsidRDefault="00565E92" w:rsidP="00565E92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⑨</w:t>
          </w:r>
        </w:p>
      </w:tc>
      <w:tc>
        <w:tcPr>
          <w:tcW w:w="1564" w:type="pct"/>
          <w:vAlign w:val="center"/>
        </w:tcPr>
        <w:p w14:paraId="01B59BF5" w14:textId="77777777" w:rsidR="00565E92" w:rsidRPr="00B25FE3" w:rsidRDefault="00565E92" w:rsidP="00565E92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B25F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ワード数：66語</w:t>
          </w:r>
        </w:p>
      </w:tc>
      <w:tc>
        <w:tcPr>
          <w:tcW w:w="1563" w:type="pct"/>
          <w:vMerge w:val="restart"/>
        </w:tcPr>
        <w:p w14:paraId="2F2CB403" w14:textId="77777777" w:rsidR="00565E92" w:rsidRPr="000C3CCC" w:rsidRDefault="00565E92" w:rsidP="00565E92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CF3F38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61029ECC" w14:textId="77777777" w:rsidR="00565E92" w:rsidRPr="000C3CCC" w:rsidRDefault="00565E92" w:rsidP="00565E92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CF3F38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565E92" w14:paraId="58C39043" w14:textId="77777777" w:rsidTr="00395451">
      <w:tc>
        <w:tcPr>
          <w:tcW w:w="1873" w:type="pct"/>
          <w:vMerge/>
          <w:shd w:val="clear" w:color="auto" w:fill="000000" w:themeFill="text1"/>
        </w:tcPr>
        <w:p w14:paraId="6A058C7F" w14:textId="77777777" w:rsidR="00565E92" w:rsidRPr="000C3CCC" w:rsidRDefault="00565E92" w:rsidP="00565E92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71EBCB9C" w14:textId="77777777" w:rsidR="00565E92" w:rsidRPr="00B25FE3" w:rsidRDefault="00565E92" w:rsidP="00565E92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B25F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p.70～77</w:t>
          </w:r>
        </w:p>
      </w:tc>
      <w:tc>
        <w:tcPr>
          <w:tcW w:w="1563" w:type="pct"/>
          <w:vMerge/>
        </w:tcPr>
        <w:p w14:paraId="7DEF19F4" w14:textId="77777777" w:rsidR="00565E92" w:rsidRDefault="00565E92" w:rsidP="00565E92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33C34C5" w14:textId="77777777" w:rsidR="006D2E66" w:rsidRPr="00565E92" w:rsidRDefault="006D2E66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2344" w14:textId="77777777" w:rsidR="00565E92" w:rsidRDefault="00565E9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D0E"/>
    <w:rsid w:val="00034616"/>
    <w:rsid w:val="00034935"/>
    <w:rsid w:val="00042C27"/>
    <w:rsid w:val="0006063C"/>
    <w:rsid w:val="000621E3"/>
    <w:rsid w:val="000872EF"/>
    <w:rsid w:val="0009554E"/>
    <w:rsid w:val="000B16F3"/>
    <w:rsid w:val="000C3CCC"/>
    <w:rsid w:val="000C70A3"/>
    <w:rsid w:val="000D7F00"/>
    <w:rsid w:val="000F569D"/>
    <w:rsid w:val="0011374E"/>
    <w:rsid w:val="00116FF7"/>
    <w:rsid w:val="0015074B"/>
    <w:rsid w:val="00153B11"/>
    <w:rsid w:val="00181FA6"/>
    <w:rsid w:val="0019286A"/>
    <w:rsid w:val="001B2EEF"/>
    <w:rsid w:val="00200619"/>
    <w:rsid w:val="0025539C"/>
    <w:rsid w:val="00264041"/>
    <w:rsid w:val="002700B1"/>
    <w:rsid w:val="0029639D"/>
    <w:rsid w:val="002A2EF8"/>
    <w:rsid w:val="002D3735"/>
    <w:rsid w:val="002F3F32"/>
    <w:rsid w:val="0031576A"/>
    <w:rsid w:val="00326F90"/>
    <w:rsid w:val="00393CD5"/>
    <w:rsid w:val="003C62BB"/>
    <w:rsid w:val="003C6605"/>
    <w:rsid w:val="0040730C"/>
    <w:rsid w:val="00426BDE"/>
    <w:rsid w:val="00451F62"/>
    <w:rsid w:val="004657A1"/>
    <w:rsid w:val="00490222"/>
    <w:rsid w:val="004F274A"/>
    <w:rsid w:val="005215C9"/>
    <w:rsid w:val="00521FC0"/>
    <w:rsid w:val="005232F0"/>
    <w:rsid w:val="00547174"/>
    <w:rsid w:val="00565E92"/>
    <w:rsid w:val="005907BC"/>
    <w:rsid w:val="005F59B2"/>
    <w:rsid w:val="00653AE6"/>
    <w:rsid w:val="00676408"/>
    <w:rsid w:val="006B1BA5"/>
    <w:rsid w:val="006D2E66"/>
    <w:rsid w:val="006F7E7D"/>
    <w:rsid w:val="0074185E"/>
    <w:rsid w:val="00755E96"/>
    <w:rsid w:val="007905DF"/>
    <w:rsid w:val="007C484F"/>
    <w:rsid w:val="00811E41"/>
    <w:rsid w:val="00831BF7"/>
    <w:rsid w:val="00840B1A"/>
    <w:rsid w:val="0085108F"/>
    <w:rsid w:val="0088173F"/>
    <w:rsid w:val="0089028D"/>
    <w:rsid w:val="008E2A0B"/>
    <w:rsid w:val="008E74B3"/>
    <w:rsid w:val="008F35D9"/>
    <w:rsid w:val="00936042"/>
    <w:rsid w:val="009708E7"/>
    <w:rsid w:val="0098292B"/>
    <w:rsid w:val="009A7FEE"/>
    <w:rsid w:val="009B5AC8"/>
    <w:rsid w:val="009C2EC6"/>
    <w:rsid w:val="009C70DC"/>
    <w:rsid w:val="009E60D0"/>
    <w:rsid w:val="009E737C"/>
    <w:rsid w:val="00A13D19"/>
    <w:rsid w:val="00A20AC4"/>
    <w:rsid w:val="00A6260E"/>
    <w:rsid w:val="00A7771B"/>
    <w:rsid w:val="00AA1D8D"/>
    <w:rsid w:val="00AA37D2"/>
    <w:rsid w:val="00AC74CD"/>
    <w:rsid w:val="00AD186D"/>
    <w:rsid w:val="00B0268E"/>
    <w:rsid w:val="00B13D76"/>
    <w:rsid w:val="00B24ABF"/>
    <w:rsid w:val="00B25FE3"/>
    <w:rsid w:val="00B315B0"/>
    <w:rsid w:val="00B45FC2"/>
    <w:rsid w:val="00B47730"/>
    <w:rsid w:val="00B60B67"/>
    <w:rsid w:val="00B60E83"/>
    <w:rsid w:val="00B63EFD"/>
    <w:rsid w:val="00B83B2F"/>
    <w:rsid w:val="00BB1838"/>
    <w:rsid w:val="00BC162C"/>
    <w:rsid w:val="00BD4333"/>
    <w:rsid w:val="00BD55FE"/>
    <w:rsid w:val="00C04BC4"/>
    <w:rsid w:val="00C22785"/>
    <w:rsid w:val="00C5128B"/>
    <w:rsid w:val="00C86397"/>
    <w:rsid w:val="00CB0664"/>
    <w:rsid w:val="00CB69C7"/>
    <w:rsid w:val="00CB7832"/>
    <w:rsid w:val="00CC0839"/>
    <w:rsid w:val="00CD7390"/>
    <w:rsid w:val="00CE1FBA"/>
    <w:rsid w:val="00D1004A"/>
    <w:rsid w:val="00D334AB"/>
    <w:rsid w:val="00D36B45"/>
    <w:rsid w:val="00D40E9B"/>
    <w:rsid w:val="00D55D85"/>
    <w:rsid w:val="00D62DAF"/>
    <w:rsid w:val="00D66AD5"/>
    <w:rsid w:val="00D80BF7"/>
    <w:rsid w:val="00DC0185"/>
    <w:rsid w:val="00DD3CCA"/>
    <w:rsid w:val="00DE7F63"/>
    <w:rsid w:val="00DF7912"/>
    <w:rsid w:val="00E10B35"/>
    <w:rsid w:val="00E14B6A"/>
    <w:rsid w:val="00E41C8E"/>
    <w:rsid w:val="00E6581E"/>
    <w:rsid w:val="00E87DA7"/>
    <w:rsid w:val="00EA7549"/>
    <w:rsid w:val="00EB1507"/>
    <w:rsid w:val="00EB68B6"/>
    <w:rsid w:val="00EC2A19"/>
    <w:rsid w:val="00EF0564"/>
    <w:rsid w:val="00F27700"/>
    <w:rsid w:val="00F31E8F"/>
    <w:rsid w:val="00FB0517"/>
    <w:rsid w:val="00FC693F"/>
    <w:rsid w:val="00FD0E9F"/>
    <w:rsid w:val="00FE211F"/>
    <w:rsid w:val="00FE3C9C"/>
    <w:rsid w:val="00FF4E0B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79</cp:revision>
  <cp:lastPrinted>2025-11-20T02:46:00Z</cp:lastPrinted>
  <dcterms:created xsi:type="dcterms:W3CDTF">2013-12-23T23:15:00Z</dcterms:created>
  <dcterms:modified xsi:type="dcterms:W3CDTF">2025-11-20T06:44:00Z</dcterms:modified>
  <cp:category/>
</cp:coreProperties>
</file>