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CB96" w14:textId="77777777" w:rsidR="00FF74CF" w:rsidRPr="002A2EF8" w:rsidRDefault="00FF74CF" w:rsidP="00FF74CF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B7C3952" w14:textId="77777777" w:rsidR="00FF74CF" w:rsidRPr="00153B11" w:rsidRDefault="00FF74CF" w:rsidP="00FF74CF">
      <w:pPr>
        <w:jc w:val="both"/>
        <w:rPr>
          <w:rFonts w:ascii="Century Schoolbook" w:hAnsi="Century Schoolbook" w:cs="Times New Roman"/>
          <w:sz w:val="24"/>
        </w:rPr>
      </w:pPr>
      <w:r w:rsidRPr="006306DB">
        <w:rPr>
          <w:rFonts w:ascii="Century Schoolbook" w:hAnsi="Century Schoolbook" w:cs="Times New Roman"/>
          <w:sz w:val="24"/>
        </w:rPr>
        <w:t>Aki has a dog.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7D4A6D">
        <w:rPr>
          <w:rFonts w:ascii="Century Schoolbook" w:hAnsi="Century Schoolbook" w:cs="Times New Roman"/>
          <w:sz w:val="24"/>
          <w:u w:val="single"/>
        </w:rPr>
        <w:t>There are a lot of things to do for him.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306DB">
        <w:rPr>
          <w:rFonts w:ascii="Century Schoolbook" w:hAnsi="Century Schoolbook" w:cs="Times New Roman"/>
          <w:sz w:val="24"/>
        </w:rPr>
        <w:t>But he’s a member of her family.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7312F">
        <w:rPr>
          <w:rFonts w:ascii="Century Schoolbook" w:hAnsi="Century Schoolbook" w:cs="Times New Roman"/>
          <w:sz w:val="24"/>
        </w:rPr>
        <w:t>【</w:t>
      </w:r>
      <w:r w:rsidRPr="0047312F">
        <w:rPr>
          <w:rFonts w:ascii="Century Schoolbook" w:hAnsi="Century Schoolbook" w:cs="Times New Roman"/>
          <w:sz w:val="24"/>
        </w:rPr>
        <w:t>1. care / 2. of / 3. him / 4. likes / 5. she / 6. take / 7. to</w:t>
      </w:r>
      <w:r w:rsidRPr="0047312F">
        <w:rPr>
          <w:rFonts w:ascii="Century Schoolbook" w:hAnsi="Century Schoolbook" w:cs="Times New Roman"/>
          <w:sz w:val="24"/>
        </w:rPr>
        <w:t>】</w:t>
      </w:r>
      <w:r w:rsidRPr="006306DB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306DB">
        <w:rPr>
          <w:rFonts w:ascii="Century Schoolbook" w:hAnsi="Century Schoolbook" w:cs="Times New Roman"/>
          <w:sz w:val="24"/>
        </w:rPr>
        <w:t>Her friend, Tom wants a dog,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6306DB">
        <w:rPr>
          <w:rFonts w:ascii="Century Schoolbook" w:hAnsi="Century Schoolbook" w:cs="Times New Roman"/>
          <w:sz w:val="24"/>
        </w:rPr>
        <w:t>his mother doesn’t.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306DB">
        <w:rPr>
          <w:rFonts w:ascii="Century Schoolbook" w:hAnsi="Century Schoolbook" w:cs="Times New Roman"/>
          <w:sz w:val="24"/>
        </w:rPr>
        <w:t>His mother thinks, “We can’t take a dog on our family trip.”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306DB">
        <w:rPr>
          <w:rFonts w:ascii="Century Schoolbook" w:hAnsi="Century Schoolbook" w:cs="Times New Roman"/>
          <w:sz w:val="24"/>
        </w:rPr>
        <w:t xml:space="preserve">Aki said to Tom, “I have a good idea to tell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7D4A6D">
        <w:rPr>
          <w:rFonts w:ascii="Century Schoolbook" w:hAnsi="Century Schoolbook" w:cs="Times New Roman"/>
          <w:sz w:val="24"/>
          <w:u w:val="single"/>
        </w:rPr>
        <w:t>her</w:t>
      </w:r>
      <w:r w:rsidRPr="006306DB">
        <w:rPr>
          <w:rFonts w:ascii="Century Schoolbook" w:hAnsi="Century Schoolbook" w:cs="Times New Roman"/>
          <w:sz w:val="24"/>
        </w:rPr>
        <w:t>. There’s a wonderful animal hotel in our city. During the trip, your pet can stay there.”</w:t>
      </w:r>
    </w:p>
    <w:p w14:paraId="0BDBF8E8" w14:textId="16086DDA" w:rsidR="00EF0564" w:rsidRPr="00676408" w:rsidRDefault="00EF0564" w:rsidP="00676408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676408">
        <w:rPr>
          <w:rFonts w:ascii="Century Schoolbook" w:hAnsi="Century Schoolbook"/>
          <w:sz w:val="18"/>
          <w:szCs w:val="18"/>
          <w:lang w:eastAsia="ja-JP"/>
        </w:rPr>
        <w:t>（注）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member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 xml:space="preserve">：一員　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trip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 xml:space="preserve">：旅行　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idea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 xml:space="preserve">：考え　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wonderful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：すてきな</w:t>
      </w:r>
      <w:r w:rsidR="00676408" w:rsidRPr="00676408">
        <w:rPr>
          <w:rFonts w:ascii="Century Schoolbook" w:hAnsi="Century Schoolbook"/>
          <w:sz w:val="18"/>
          <w:szCs w:val="18"/>
          <w:lang w:eastAsia="ja-JP"/>
        </w:rPr>
        <w:br/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animal hotel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 xml:space="preserve">：ペットホテル　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during</w:t>
      </w:r>
      <w:r w:rsidR="00676408" w:rsidRPr="00676408">
        <w:rPr>
          <w:rFonts w:ascii="Century Schoolbook" w:hAnsi="Century Schoolbook" w:hint="eastAsia"/>
          <w:sz w:val="18"/>
          <w:szCs w:val="18"/>
          <w:lang w:eastAsia="ja-JP"/>
        </w:rPr>
        <w:t>：～の間に</w:t>
      </w:r>
    </w:p>
    <w:p w14:paraId="1F69F1EC" w14:textId="77777777" w:rsidR="00FF74CF" w:rsidRPr="000C3CCC" w:rsidRDefault="00FF74CF" w:rsidP="00FF74CF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3E72AED8" w14:textId="77777777" w:rsidR="00FF74CF" w:rsidRPr="000C3CCC" w:rsidRDefault="00FF74CF" w:rsidP="00FF74CF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0AA7294" w14:textId="77777777" w:rsidR="00FF74CF" w:rsidRPr="000C3CCC" w:rsidRDefault="00FF74CF" w:rsidP="00FF74CF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47312F">
        <w:rPr>
          <w:rFonts w:asciiTheme="minorEastAsia" w:hAnsiTheme="minorEastAsia"/>
          <w:sz w:val="21"/>
          <w:szCs w:val="20"/>
        </w:rPr>
        <w:t>① 5－4－7－6－1－2－3</w:t>
      </w:r>
      <w:r w:rsidRPr="0047312F">
        <w:rPr>
          <w:rFonts w:asciiTheme="minorEastAsia" w:hAnsiTheme="minorEastAsia"/>
          <w:sz w:val="21"/>
          <w:szCs w:val="20"/>
        </w:rPr>
        <w:br/>
        <w:t>② 5－7－6－1－2－3－4</w:t>
      </w:r>
      <w:r w:rsidRPr="0047312F">
        <w:rPr>
          <w:rFonts w:asciiTheme="minorEastAsia" w:hAnsiTheme="minorEastAsia"/>
          <w:sz w:val="21"/>
          <w:szCs w:val="20"/>
        </w:rPr>
        <w:br/>
        <w:t xml:space="preserve">③ </w:t>
      </w:r>
      <w:r w:rsidRPr="0047312F">
        <w:rPr>
          <w:rFonts w:asciiTheme="minorEastAsia" w:hAnsiTheme="minorEastAsia" w:hint="eastAsia"/>
          <w:sz w:val="21"/>
          <w:szCs w:val="20"/>
        </w:rPr>
        <w:t>5－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47312F">
        <w:rPr>
          <w:rFonts w:asciiTheme="minorEastAsia" w:hAnsiTheme="minorEastAsia" w:hint="eastAsia"/>
          <w:sz w:val="21"/>
          <w:szCs w:val="20"/>
        </w:rPr>
        <w:t>－7－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47312F">
        <w:rPr>
          <w:rFonts w:asciiTheme="minorEastAsia" w:hAnsiTheme="minorEastAsia" w:hint="eastAsia"/>
          <w:sz w:val="21"/>
          <w:szCs w:val="20"/>
        </w:rPr>
        <w:t>－1－2－3</w:t>
      </w:r>
      <w:r w:rsidRPr="0047312F">
        <w:rPr>
          <w:rFonts w:asciiTheme="minorEastAsia" w:hAnsiTheme="minorEastAsia"/>
          <w:sz w:val="21"/>
          <w:szCs w:val="20"/>
        </w:rPr>
        <w:br/>
        <w:t>④ 5－4－6－7－1－2－3</w:t>
      </w:r>
    </w:p>
    <w:p w14:paraId="35FA7700" w14:textId="77777777" w:rsidR="00FF74CF" w:rsidRPr="000C3CCC" w:rsidRDefault="00FF74CF" w:rsidP="00FF74CF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64B40FAB" w14:textId="77777777" w:rsidR="00FF74CF" w:rsidRPr="000C3CCC" w:rsidRDefault="00FF74CF" w:rsidP="00FF74CF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but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because</w:t>
      </w:r>
    </w:p>
    <w:p w14:paraId="6AC9F6B3" w14:textId="77777777" w:rsidR="00FF74CF" w:rsidRPr="000C3CCC" w:rsidRDefault="00FF74CF" w:rsidP="00FF74CF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下線部②は誰を指していますか。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10A1A3A" w14:textId="77777777" w:rsidR="00FF74CF" w:rsidRPr="000C3CCC" w:rsidRDefault="00FF74CF" w:rsidP="00FF74CF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F74CF" w:rsidRPr="000C3CCC" w14:paraId="14F31B8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B9CFDCF" w14:textId="77777777" w:rsidR="00FF74CF" w:rsidRPr="009A7FEE" w:rsidRDefault="00FF74CF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0C1C6C4" w14:textId="77777777" w:rsidR="00FF74CF" w:rsidRPr="00E14B6A" w:rsidRDefault="00FF74CF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F74CF" w:rsidRPr="000C3CCC" w14:paraId="6B96579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4D72F695" w14:textId="77777777" w:rsidR="00FF74CF" w:rsidRPr="009A7FEE" w:rsidRDefault="00FF74CF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E6AA059" w14:textId="77777777" w:rsidR="00FF74CF" w:rsidRPr="00E14B6A" w:rsidRDefault="00FF74CF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F74CF" w:rsidRPr="00E14B6A" w14:paraId="4989106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1AB0CDB" w14:textId="77777777" w:rsidR="00FF74CF" w:rsidRPr="009A7FEE" w:rsidRDefault="00FF74CF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A18EEAD" w14:textId="77777777" w:rsidR="00FF74CF" w:rsidRPr="00E14B6A" w:rsidRDefault="00FF74CF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FF74CF" w:rsidRPr="000C3CCC" w14:paraId="6398BFA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A47410C" w14:textId="77777777" w:rsidR="00FF74CF" w:rsidRPr="009A7FEE" w:rsidRDefault="00FF74CF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A9725FB" w14:textId="77777777" w:rsidR="00FF74CF" w:rsidRPr="00E14B6A" w:rsidRDefault="00FF74CF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DC0D87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3AE2" w14:textId="77777777" w:rsidR="00DC0D87" w:rsidRDefault="00DC0D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D47" w14:textId="77777777" w:rsidR="00DC0D87" w:rsidRDefault="00DC0D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99AB" w14:textId="77777777" w:rsidR="00DC0D87" w:rsidRDefault="00DC0D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0F34" w14:textId="77777777" w:rsidR="00DC0D87" w:rsidRDefault="00DC0D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DC0D87" w14:paraId="535D760A" w14:textId="77777777" w:rsidTr="006E19E4">
      <w:tc>
        <w:tcPr>
          <w:tcW w:w="1873" w:type="pct"/>
          <w:vMerge w:val="restart"/>
          <w:shd w:val="clear" w:color="auto" w:fill="000000" w:themeFill="text1"/>
          <w:vAlign w:val="center"/>
        </w:tcPr>
        <w:p w14:paraId="751005F7" w14:textId="77777777" w:rsidR="00DC0D87" w:rsidRPr="000C3CCC" w:rsidRDefault="00DC0D87" w:rsidP="00DC0D8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⑩</w:t>
          </w:r>
        </w:p>
      </w:tc>
      <w:tc>
        <w:tcPr>
          <w:tcW w:w="1564" w:type="pct"/>
          <w:vAlign w:val="center"/>
        </w:tcPr>
        <w:p w14:paraId="02C1D490" w14:textId="77777777" w:rsidR="00DC0D87" w:rsidRPr="00B25FE3" w:rsidRDefault="00DC0D87" w:rsidP="00DC0D8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ワード数：78語</w:t>
          </w:r>
        </w:p>
      </w:tc>
      <w:tc>
        <w:tcPr>
          <w:tcW w:w="1563" w:type="pct"/>
          <w:vMerge w:val="restart"/>
        </w:tcPr>
        <w:p w14:paraId="6104474A" w14:textId="77777777" w:rsidR="00DC0D87" w:rsidRPr="000C3CCC" w:rsidRDefault="00DC0D87" w:rsidP="00DC0D8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60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C2FDDD0" w14:textId="77777777" w:rsidR="00DC0D87" w:rsidRPr="000C3CCC" w:rsidRDefault="00DC0D87" w:rsidP="00DC0D87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6088A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C0D87" w14:paraId="14C9CBFD" w14:textId="77777777" w:rsidTr="006E19E4">
      <w:tc>
        <w:tcPr>
          <w:tcW w:w="1873" w:type="pct"/>
          <w:vMerge/>
          <w:shd w:val="clear" w:color="auto" w:fill="000000" w:themeFill="text1"/>
        </w:tcPr>
        <w:p w14:paraId="438632AD" w14:textId="77777777" w:rsidR="00DC0D87" w:rsidRPr="000C3CCC" w:rsidRDefault="00DC0D87" w:rsidP="00DC0D8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E52F6E9" w14:textId="77777777" w:rsidR="00DC0D87" w:rsidRPr="00B25FE3" w:rsidRDefault="00DC0D87" w:rsidP="00DC0D8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p.78～85</w:t>
          </w:r>
        </w:p>
      </w:tc>
      <w:tc>
        <w:tcPr>
          <w:tcW w:w="1563" w:type="pct"/>
          <w:vMerge/>
        </w:tcPr>
        <w:p w14:paraId="1FD6F6E1" w14:textId="77777777" w:rsidR="00DC0D87" w:rsidRDefault="00DC0D87" w:rsidP="00DC0D87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DC0D87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871E" w14:textId="77777777" w:rsidR="00DC0D87" w:rsidRDefault="00DC0D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A3EB4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C0D87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2025-11-20T06:49:00Z</dcterms:modified>
  <cp:category/>
</cp:coreProperties>
</file>