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EC93" w14:textId="77777777" w:rsidR="00181FA6" w:rsidRPr="002A2EF8" w:rsidRDefault="00181FA6" w:rsidP="00181FA6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3C438C75" w14:textId="77777777" w:rsidR="00181FA6" w:rsidRPr="00153B11" w:rsidRDefault="00181FA6" w:rsidP="00181FA6">
      <w:pPr>
        <w:jc w:val="both"/>
        <w:rPr>
          <w:rFonts w:ascii="Century Schoolbook" w:hAnsi="Century Schoolbook" w:cs="Times New Roman"/>
          <w:sz w:val="24"/>
        </w:rPr>
      </w:pPr>
      <w:r w:rsidRPr="00F840A5">
        <w:rPr>
          <w:rFonts w:ascii="Century Schoolbook" w:hAnsi="Century Schoolbook" w:cs="Times New Roman"/>
          <w:sz w:val="24"/>
        </w:rPr>
        <w:t>During cold seasons, a lot of people wear sweaters.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40A5">
        <w:rPr>
          <w:rFonts w:ascii="Century Schoolbook" w:hAnsi="Century Schoolbook" w:cs="Times New Roman"/>
          <w:sz w:val="24"/>
        </w:rPr>
        <w:t xml:space="preserve">The name comes from “to sweat.”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F56297">
        <w:rPr>
          <w:rFonts w:ascii="Century Schoolbook" w:hAnsi="Century Schoolbook" w:cs="Times New Roman"/>
          <w:sz w:val="24"/>
          <w:u w:val="single"/>
        </w:rPr>
        <w:t>Do you know the reason?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F840A5">
        <w:rPr>
          <w:rFonts w:ascii="Century Schoolbook" w:hAnsi="Century Schoolbook" w:cs="Times New Roman"/>
          <w:sz w:val="24"/>
        </w:rPr>
        <w:t xml:space="preserve">1891,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F56297">
        <w:rPr>
          <w:rFonts w:ascii="Century Schoolbook" w:hAnsi="Century Schoolbook" w:cs="Times New Roman"/>
          <w:sz w:val="24"/>
          <w:u w:val="single"/>
        </w:rPr>
        <w:t>football players in America started wearing a special warm uniform.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40A5">
        <w:rPr>
          <w:rFonts w:ascii="Century Schoolbook" w:hAnsi="Century Schoolbook" w:cs="Times New Roman"/>
          <w:sz w:val="24"/>
        </w:rPr>
        <w:t>Athletes avoid gaining weight to improve their performance.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56297">
        <w:rPr>
          <w:rFonts w:ascii="Century Schoolbook" w:hAnsi="Century Schoolbook" w:cs="Times New Roman"/>
          <w:sz w:val="24"/>
        </w:rPr>
        <w:t>【</w:t>
      </w:r>
      <w:r w:rsidRPr="00F56297">
        <w:rPr>
          <w:rFonts w:ascii="Century Schoolbook" w:hAnsi="Century Schoolbook" w:cs="Times New Roman"/>
          <w:sz w:val="24"/>
        </w:rPr>
        <w:t>1. lose / 2. them / 3. weight / 4. is / 5. to / 6. important / 7. for</w:t>
      </w:r>
      <w:r w:rsidRPr="00F56297">
        <w:rPr>
          <w:rFonts w:ascii="Century Schoolbook" w:hAnsi="Century Schoolbook" w:cs="Times New Roman"/>
          <w:sz w:val="24"/>
        </w:rPr>
        <w:t>】</w:t>
      </w:r>
      <w:r w:rsidRPr="00F840A5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40A5">
        <w:rPr>
          <w:rFonts w:ascii="Century Schoolbook" w:hAnsi="Century Schoolbook" w:cs="Times New Roman"/>
          <w:sz w:val="24"/>
        </w:rPr>
        <w:t>So, the players planned to sweat a lot by wearing the uniform while they were training.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40A5">
        <w:rPr>
          <w:rFonts w:ascii="Century Schoolbook" w:hAnsi="Century Schoolbook" w:cs="Times New Roman"/>
          <w:sz w:val="24"/>
        </w:rPr>
        <w:t>In this way, sweaters weren’t originally winter clothing.</w:t>
      </w:r>
    </w:p>
    <w:p w14:paraId="424FD25D" w14:textId="619DEA04" w:rsidR="00EF0564" w:rsidRPr="00FD0E9F" w:rsidRDefault="00EF0564" w:rsidP="00FD0E9F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FD0E9F">
        <w:rPr>
          <w:rFonts w:ascii="Century Schoolbook" w:hAnsi="Century Schoolbook"/>
          <w:sz w:val="18"/>
          <w:szCs w:val="18"/>
          <w:lang w:eastAsia="ja-JP"/>
        </w:rPr>
        <w:t>（注）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sweater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 xml:space="preserve">：セーター　</w:t>
      </w:r>
      <w:r w:rsidR="00200619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sweat</w:t>
      </w:r>
      <w:r w:rsidR="00200619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 xml:space="preserve">：汗をかく　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reason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 xml:space="preserve">：理由　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football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：フットボール（</w:t>
      </w:r>
      <w:r w:rsidR="00200619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ｱﾒﾘｶﾝﾌｯﾄﾎﾞｰﾙ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）</w:t>
      </w:r>
      <w:r w:rsidR="00FD0E9F" w:rsidRPr="00FD0E9F">
        <w:rPr>
          <w:rFonts w:ascii="Century Schoolbook" w:hAnsi="Century Schoolbook"/>
          <w:sz w:val="18"/>
          <w:szCs w:val="18"/>
          <w:lang w:eastAsia="ja-JP"/>
        </w:rPr>
        <w:br/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uniform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 xml:space="preserve">：ユニフォーム　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athlete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 xml:space="preserve">：運動選手　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avoid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：</w:t>
      </w:r>
      <w:r w:rsidR="00200619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～を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 xml:space="preserve">避ける　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gain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 xml:space="preserve">：増やす　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weight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：体重</w:t>
      </w:r>
      <w:r w:rsidR="00FD0E9F" w:rsidRPr="00FD0E9F">
        <w:rPr>
          <w:rFonts w:ascii="Century Schoolbook" w:hAnsi="Century Schoolbook"/>
          <w:sz w:val="18"/>
          <w:szCs w:val="18"/>
          <w:lang w:eastAsia="ja-JP"/>
        </w:rPr>
        <w:br/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improve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：</w:t>
      </w:r>
      <w:r w:rsidR="00200619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～を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 xml:space="preserve">上達させる　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performance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 xml:space="preserve">：パフォーマンス　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train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 xml:space="preserve">：訓練する　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originally</w:t>
      </w:r>
      <w:r w:rsidR="00FD0E9F" w:rsidRPr="00200619">
        <w:rPr>
          <w:rFonts w:ascii="Century Schoolbook" w:hAnsi="Century Schoolbook" w:hint="eastAsia"/>
          <w:w w:val="95"/>
          <w:sz w:val="18"/>
          <w:szCs w:val="18"/>
          <w:lang w:eastAsia="ja-JP"/>
        </w:rPr>
        <w:t>：もとは</w:t>
      </w:r>
    </w:p>
    <w:p w14:paraId="62EF4B38" w14:textId="77777777" w:rsidR="0098292B" w:rsidRPr="000C3CCC" w:rsidRDefault="0098292B" w:rsidP="0098292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 w:rsidRPr="00CC6DEE">
        <w:rPr>
          <w:rFonts w:asciiTheme="minorEastAsia" w:hAnsiTheme="minorEastAsia" w:hint="eastAsia"/>
          <w:sz w:val="21"/>
          <w:szCs w:val="20"/>
          <w:lang w:eastAsia="ja-JP"/>
        </w:rPr>
        <w:t>何の理由を問うていますか</w:t>
      </w:r>
      <w:r w:rsidRPr="000C3CCC">
        <w:rPr>
          <w:rFonts w:asciiTheme="minorEastAsia" w:hAnsiTheme="minorEastAsia"/>
          <w:sz w:val="21"/>
          <w:szCs w:val="20"/>
          <w:lang w:eastAsia="ja-JP"/>
        </w:rPr>
        <w:t>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1BA7210C" w14:textId="5D7BA3C0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 w:rsidR="0098292B"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75AB9063" w14:textId="77777777" w:rsidR="00181FA6" w:rsidRPr="000C3CCC" w:rsidRDefault="00181FA6" w:rsidP="00181FA6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On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I</w:t>
      </w:r>
      <w:r w:rsidRPr="000C3CCC">
        <w:rPr>
          <w:rFonts w:ascii="Century Schoolbook" w:hAnsi="Century Schoolbook"/>
          <w:sz w:val="21"/>
          <w:szCs w:val="20"/>
        </w:rPr>
        <w:t>n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For</w:t>
      </w:r>
    </w:p>
    <w:p w14:paraId="68A76A11" w14:textId="77777777" w:rsidR="0098292B" w:rsidRPr="000C3CCC" w:rsidRDefault="0098292B" w:rsidP="0098292B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51CF2DA9" w14:textId="4968B068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 w:rsidR="0098292B"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14178470" w14:textId="77777777" w:rsidR="00181FA6" w:rsidRPr="00F56297" w:rsidRDefault="00181FA6" w:rsidP="00181FA6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F56297">
        <w:rPr>
          <w:rFonts w:asciiTheme="minorEastAsia" w:hAnsiTheme="minorEastAsia"/>
          <w:sz w:val="21"/>
          <w:szCs w:val="20"/>
        </w:rPr>
        <w:t>① 5－1－3－4－6－7－2</w:t>
      </w:r>
      <w:r w:rsidRPr="00F56297">
        <w:rPr>
          <w:rFonts w:asciiTheme="minorEastAsia" w:hAnsiTheme="minorEastAsia"/>
          <w:sz w:val="21"/>
          <w:szCs w:val="20"/>
        </w:rPr>
        <w:br/>
        <w:t>② 5－3－1－4－6－2－7</w:t>
      </w:r>
      <w:r w:rsidRPr="00F56297">
        <w:rPr>
          <w:rFonts w:asciiTheme="minorEastAsia" w:hAnsiTheme="minorEastAsia"/>
          <w:sz w:val="21"/>
          <w:szCs w:val="20"/>
        </w:rPr>
        <w:br/>
        <w:t>③ 5－1－3－6－4－2－7</w:t>
      </w:r>
      <w:r w:rsidRPr="00F56297">
        <w:rPr>
          <w:rFonts w:asciiTheme="minorEastAsia" w:hAnsiTheme="minorEastAsia"/>
          <w:sz w:val="21"/>
          <w:szCs w:val="20"/>
        </w:rPr>
        <w:br/>
        <w:t>④ 5－3－4－1－6－7－2</w:t>
      </w:r>
    </w:p>
    <w:p w14:paraId="3FCE35E8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181FA6" w:rsidRPr="000C3CCC" w14:paraId="4269E066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64F6D8D3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6CE904CB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81FA6" w:rsidRPr="000C3CCC" w14:paraId="548DBE74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72D27E3F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104224E2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81FA6" w:rsidRPr="00E14B6A" w14:paraId="56411ACF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5CD04580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D0725C7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181FA6" w:rsidRPr="000C3CCC" w14:paraId="18FDA6FB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1AAE5709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2D4DB3F6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E11A2D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9D4A" w14:textId="77777777" w:rsidR="00E11A2D" w:rsidRDefault="00E11A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A9B9" w14:textId="77777777" w:rsidR="00E11A2D" w:rsidRDefault="00E11A2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997B" w14:textId="77777777" w:rsidR="00E11A2D" w:rsidRDefault="00E11A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A908" w14:textId="77777777" w:rsidR="00E11A2D" w:rsidRDefault="00E11A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E11A2D" w14:paraId="5D998FF2" w14:textId="77777777" w:rsidTr="002E175C">
      <w:tc>
        <w:tcPr>
          <w:tcW w:w="1873" w:type="pct"/>
          <w:vMerge w:val="restart"/>
          <w:shd w:val="clear" w:color="auto" w:fill="000000" w:themeFill="text1"/>
          <w:vAlign w:val="center"/>
        </w:tcPr>
        <w:p w14:paraId="6EDDC385" w14:textId="77777777" w:rsidR="00E11A2D" w:rsidRPr="000C3CCC" w:rsidRDefault="00E11A2D" w:rsidP="00E11A2D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⑬</w:t>
          </w:r>
        </w:p>
      </w:tc>
      <w:tc>
        <w:tcPr>
          <w:tcW w:w="1564" w:type="pct"/>
          <w:vAlign w:val="center"/>
        </w:tcPr>
        <w:p w14:paraId="4CA2BC3A" w14:textId="77777777" w:rsidR="00E11A2D" w:rsidRPr="00B25FE3" w:rsidRDefault="00E11A2D" w:rsidP="00E11A2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  <w:tc>
        <w:tcPr>
          <w:tcW w:w="1563" w:type="pct"/>
          <w:vMerge w:val="restart"/>
        </w:tcPr>
        <w:p w14:paraId="1A1BE11A" w14:textId="77777777" w:rsidR="00E11A2D" w:rsidRPr="000C3CCC" w:rsidRDefault="00E11A2D" w:rsidP="00E11A2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5533C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3A9768BB" w14:textId="77777777" w:rsidR="00E11A2D" w:rsidRPr="000C3CCC" w:rsidRDefault="00E11A2D" w:rsidP="00E11A2D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5533CE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E11A2D" w14:paraId="0D3B6A02" w14:textId="77777777" w:rsidTr="002E175C">
      <w:tc>
        <w:tcPr>
          <w:tcW w:w="1873" w:type="pct"/>
          <w:vMerge/>
          <w:shd w:val="clear" w:color="auto" w:fill="000000" w:themeFill="text1"/>
        </w:tcPr>
        <w:p w14:paraId="673411BA" w14:textId="77777777" w:rsidR="00E11A2D" w:rsidRPr="000C3CCC" w:rsidRDefault="00E11A2D" w:rsidP="00E11A2D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5398EC1A" w14:textId="77777777" w:rsidR="00E11A2D" w:rsidRPr="00B25FE3" w:rsidRDefault="00E11A2D" w:rsidP="00E11A2D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p.102～109</w:t>
          </w:r>
        </w:p>
      </w:tc>
      <w:tc>
        <w:tcPr>
          <w:tcW w:w="1563" w:type="pct"/>
          <w:vMerge/>
        </w:tcPr>
        <w:p w14:paraId="2CA691FD" w14:textId="77777777" w:rsidR="00E11A2D" w:rsidRDefault="00E11A2D" w:rsidP="00E11A2D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E11A2D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C096" w14:textId="77777777" w:rsidR="00E11A2D" w:rsidRDefault="00E11A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B4D57"/>
    <w:rsid w:val="000C3CCC"/>
    <w:rsid w:val="000C70A3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518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1A2D"/>
    <w:rsid w:val="00E14B6A"/>
    <w:rsid w:val="00E41C8E"/>
    <w:rsid w:val="00E6581E"/>
    <w:rsid w:val="00E727A4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80</cp:revision>
  <cp:lastPrinted>2025-11-20T02:46:00Z</cp:lastPrinted>
  <dcterms:created xsi:type="dcterms:W3CDTF">2013-12-23T23:15:00Z</dcterms:created>
  <dcterms:modified xsi:type="dcterms:W3CDTF">2025-11-20T06:56:00Z</dcterms:modified>
  <cp:category/>
</cp:coreProperties>
</file>