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18F4" w14:textId="77777777" w:rsidR="008F35D9" w:rsidRPr="002A2EF8" w:rsidRDefault="008F35D9" w:rsidP="008F35D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2451271" w14:textId="77777777" w:rsidR="008F35D9" w:rsidRPr="00153B11" w:rsidRDefault="008F35D9" w:rsidP="008F35D9">
      <w:pPr>
        <w:jc w:val="both"/>
        <w:rPr>
          <w:rFonts w:ascii="Century Schoolbook" w:hAnsi="Century Schoolbook" w:cs="Times New Roman"/>
          <w:sz w:val="24"/>
        </w:rPr>
      </w:pPr>
      <w:r w:rsidRPr="006D73F5">
        <w:rPr>
          <w:rFonts w:ascii="Century Schoolbook" w:hAnsi="Century Schoolbook" w:cs="Times New Roman"/>
          <w:sz w:val="24"/>
        </w:rPr>
        <w:t>One day, a man talked to a woman, “Will you help me? Could you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6D73F5">
        <w:rPr>
          <w:rFonts w:ascii="Century Schoolbook" w:hAnsi="Century Schoolbook" w:cs="Times New Roman"/>
          <w:sz w:val="24"/>
        </w:rPr>
        <w:t>me the way to the department store?”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D73F5">
        <w:rPr>
          <w:rFonts w:ascii="Century Schoolbook" w:hAnsi="Century Schoolbook" w:cs="Times New Roman"/>
          <w:sz w:val="24"/>
        </w:rPr>
        <w:t xml:space="preserve">She answered, “Sure.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2F1F47">
        <w:rPr>
          <w:rFonts w:ascii="Century Schoolbook" w:hAnsi="Century Schoolbook" w:cs="Times New Roman"/>
          <w:sz w:val="24"/>
          <w:u w:val="single"/>
        </w:rPr>
        <w:t>Shall I draw a map for you?</w:t>
      </w:r>
      <w:r w:rsidRPr="006D73F5">
        <w:rPr>
          <w:rFonts w:ascii="Century Schoolbook" w:hAnsi="Century Schoolbook" w:cs="Times New Roman"/>
          <w:sz w:val="24"/>
        </w:rPr>
        <w:t>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D73F5">
        <w:rPr>
          <w:rFonts w:ascii="Century Schoolbook" w:hAnsi="Century Schoolbook" w:cs="Times New Roman"/>
          <w:sz w:val="24"/>
        </w:rPr>
        <w:t>But she didn’t have a pen.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D73F5">
        <w:rPr>
          <w:rFonts w:ascii="Century Schoolbook" w:hAnsi="Century Schoolbook" w:cs="Times New Roman"/>
          <w:sz w:val="24"/>
        </w:rPr>
        <w:t>She asked, “Can I use your pen?”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D73F5">
        <w:rPr>
          <w:rFonts w:ascii="Century Schoolbook" w:hAnsi="Century Schoolbook" w:cs="Times New Roman"/>
          <w:sz w:val="24"/>
        </w:rPr>
        <w:t xml:space="preserve">But he didn’t have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2F1F47">
        <w:rPr>
          <w:rFonts w:ascii="Century Schoolbook" w:hAnsi="Century Schoolbook" w:cs="Times New Roman"/>
          <w:sz w:val="24"/>
          <w:u w:val="single"/>
        </w:rPr>
        <w:t>one</w:t>
      </w:r>
      <w:r w:rsidRPr="006D73F5">
        <w:rPr>
          <w:rFonts w:ascii="Century Schoolbook" w:hAnsi="Century Schoolbook" w:cs="Times New Roman"/>
          <w:sz w:val="24"/>
        </w:rPr>
        <w:t>, either.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D73F5">
        <w:rPr>
          <w:rFonts w:ascii="Century Schoolbook" w:hAnsi="Century Schoolbook" w:cs="Times New Roman"/>
          <w:sz w:val="24"/>
        </w:rPr>
        <w:t>He said, “Shall we go somewhere and get a pen? Oh, there is a department store over there.”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D73F5">
        <w:rPr>
          <w:rFonts w:ascii="Century Schoolbook" w:hAnsi="Century Schoolbook" w:cs="Times New Roman"/>
          <w:sz w:val="24"/>
        </w:rPr>
        <w:t xml:space="preserve">She said, “Great. Now </w:t>
      </w:r>
      <w:r w:rsidRPr="006D73F5">
        <w:rPr>
          <w:rFonts w:ascii="Century Schoolbook" w:hAnsi="Century Schoolbook" w:cs="Times New Roman" w:hint="eastAsia"/>
          <w:sz w:val="24"/>
        </w:rPr>
        <w:t>【</w:t>
      </w:r>
      <w:r w:rsidRPr="006D73F5">
        <w:rPr>
          <w:rFonts w:ascii="Century Schoolbook" w:hAnsi="Century Schoolbook" w:cs="Times New Roman" w:hint="eastAsia"/>
          <w:sz w:val="24"/>
        </w:rPr>
        <w:t>1. don</w:t>
      </w:r>
      <w:r>
        <w:rPr>
          <w:rFonts w:ascii="Century Schoolbook" w:hAnsi="Century Schoolbook" w:cs="Times New Roman" w:hint="eastAsia"/>
          <w:sz w:val="24"/>
          <w:lang w:eastAsia="ja-JP"/>
        </w:rPr>
        <w:t>'</w:t>
      </w:r>
      <w:r w:rsidRPr="006D73F5">
        <w:rPr>
          <w:rFonts w:ascii="Century Schoolbook" w:hAnsi="Century Schoolbook" w:cs="Times New Roman" w:hint="eastAsia"/>
          <w:sz w:val="24"/>
        </w:rPr>
        <w:t>t / 2. to / 3. have / 4. I / 5. get / 6. a pen</w:t>
      </w:r>
      <w:r w:rsidRPr="006D73F5">
        <w:rPr>
          <w:rFonts w:ascii="Century Schoolbook" w:hAnsi="Century Schoolbook" w:cs="Times New Roman" w:hint="eastAsia"/>
          <w:sz w:val="24"/>
        </w:rPr>
        <w:t>】</w:t>
      </w:r>
      <w:r w:rsidRPr="006D73F5">
        <w:rPr>
          <w:rFonts w:ascii="Century Schoolbook" w:hAnsi="Century Schoolbook" w:cs="Times New Roman"/>
          <w:sz w:val="24"/>
        </w:rPr>
        <w:t>!”</w:t>
      </w:r>
    </w:p>
    <w:p w14:paraId="0237BDE3" w14:textId="41E5690B" w:rsidR="00EF0564" w:rsidRPr="00C5128B" w:rsidRDefault="00EF0564" w:rsidP="00C5128B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C5128B">
        <w:rPr>
          <w:rFonts w:ascii="Century Schoolbook" w:hAnsi="Century Schoolbook"/>
          <w:sz w:val="18"/>
          <w:szCs w:val="18"/>
          <w:lang w:eastAsia="ja-JP"/>
        </w:rPr>
        <w:t>（注）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department store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 xml:space="preserve">：デパート　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draw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 xml:space="preserve">：描く　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either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：～もまた（ない）［否定文で］</w:t>
      </w:r>
      <w:r w:rsidR="00C5128B" w:rsidRPr="00C5128B">
        <w:rPr>
          <w:rFonts w:ascii="Century Schoolbook" w:hAnsi="Century Schoolbook"/>
          <w:sz w:val="18"/>
          <w:szCs w:val="18"/>
          <w:lang w:eastAsia="ja-JP"/>
        </w:rPr>
        <w:br/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somewhere</w:t>
      </w:r>
      <w:r w:rsidR="00C5128B" w:rsidRPr="00C5128B">
        <w:rPr>
          <w:rFonts w:ascii="Century Schoolbook" w:hAnsi="Century Schoolbook" w:hint="eastAsia"/>
          <w:sz w:val="18"/>
          <w:szCs w:val="18"/>
          <w:lang w:eastAsia="ja-JP"/>
        </w:rPr>
        <w:t>：どこかへ</w:t>
      </w:r>
    </w:p>
    <w:p w14:paraId="0A79E9DA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20CF49D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say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tell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speak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talk</w:t>
      </w:r>
    </w:p>
    <w:p w14:paraId="4610E927" w14:textId="77777777" w:rsidR="008F35D9" w:rsidRPr="000C3CCC" w:rsidRDefault="008F35D9" w:rsidP="008F35D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11CD46E7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0B25CC36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4417E140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2F1F47">
        <w:rPr>
          <w:rFonts w:asciiTheme="minorEastAsia" w:hAnsiTheme="minorEastAsia"/>
          <w:sz w:val="21"/>
          <w:szCs w:val="20"/>
        </w:rPr>
        <w:t>① 4－1－3－2－5－6</w:t>
      </w:r>
      <w:r w:rsidRPr="002F1F47">
        <w:rPr>
          <w:rFonts w:asciiTheme="minorEastAsia" w:hAnsiTheme="minorEastAsia"/>
          <w:sz w:val="21"/>
          <w:szCs w:val="20"/>
        </w:rPr>
        <w:br/>
        <w:t>② 4－3－1－2－5－6</w:t>
      </w:r>
      <w:r w:rsidRPr="002F1F47">
        <w:rPr>
          <w:rFonts w:asciiTheme="minorEastAsia" w:hAnsiTheme="minorEastAsia"/>
          <w:sz w:val="21"/>
          <w:szCs w:val="20"/>
        </w:rPr>
        <w:br/>
        <w:t>③ 4－1－2－3－5－6</w:t>
      </w:r>
      <w:r w:rsidRPr="002F1F47">
        <w:rPr>
          <w:rFonts w:asciiTheme="minorEastAsia" w:hAnsiTheme="minorEastAsia"/>
          <w:sz w:val="21"/>
          <w:szCs w:val="20"/>
        </w:rPr>
        <w:br/>
        <w:t>④ 4－1－3－5－2－6</w:t>
      </w:r>
    </w:p>
    <w:p w14:paraId="63291F7A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F35D9" w:rsidRPr="000C3CCC" w14:paraId="7FD1028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BA9733F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EB70F40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0C3CCC" w14:paraId="43B9242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05A2399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D146D7C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E14B6A" w14:paraId="366ED77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0AC1062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3FD45E2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F35D9" w:rsidRPr="000C3CCC" w14:paraId="5DCB37A4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54D3E22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F557DE3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630EDC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78B3" w14:textId="77777777" w:rsidR="00630EDC" w:rsidRDefault="00630E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AD3C" w14:textId="77777777" w:rsidR="00630EDC" w:rsidRDefault="00630ED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97AE" w14:textId="77777777" w:rsidR="00630EDC" w:rsidRDefault="00630E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6E9E" w14:textId="77777777" w:rsidR="00630EDC" w:rsidRDefault="00630E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630EDC" w14:paraId="4F7EE8AD" w14:textId="77777777" w:rsidTr="00243046">
      <w:tc>
        <w:tcPr>
          <w:tcW w:w="1873" w:type="pct"/>
          <w:vMerge w:val="restart"/>
          <w:shd w:val="clear" w:color="auto" w:fill="000000" w:themeFill="text1"/>
          <w:vAlign w:val="center"/>
        </w:tcPr>
        <w:p w14:paraId="5215C880" w14:textId="77777777" w:rsidR="00630EDC" w:rsidRPr="000C3CCC" w:rsidRDefault="00630EDC" w:rsidP="00630ED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⑦</w:t>
          </w:r>
        </w:p>
      </w:tc>
      <w:tc>
        <w:tcPr>
          <w:tcW w:w="1564" w:type="pct"/>
          <w:vAlign w:val="center"/>
        </w:tcPr>
        <w:p w14:paraId="28B9AB9F" w14:textId="77777777" w:rsidR="00630EDC" w:rsidRPr="00B25FE3" w:rsidRDefault="00630EDC" w:rsidP="00630ED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ワード数：80語</w:t>
          </w:r>
        </w:p>
      </w:tc>
      <w:tc>
        <w:tcPr>
          <w:tcW w:w="1563" w:type="pct"/>
          <w:vMerge w:val="restart"/>
        </w:tcPr>
        <w:p w14:paraId="75F9B36C" w14:textId="77777777" w:rsidR="00630EDC" w:rsidRPr="000C3CCC" w:rsidRDefault="00630EDC" w:rsidP="00630ED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F7A04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7652D13" w14:textId="77777777" w:rsidR="00630EDC" w:rsidRPr="000C3CCC" w:rsidRDefault="00630EDC" w:rsidP="00630EDC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F7A04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630EDC" w14:paraId="2D7C9E20" w14:textId="77777777" w:rsidTr="00243046">
      <w:tc>
        <w:tcPr>
          <w:tcW w:w="1873" w:type="pct"/>
          <w:vMerge/>
          <w:shd w:val="clear" w:color="auto" w:fill="000000" w:themeFill="text1"/>
        </w:tcPr>
        <w:p w14:paraId="52B10638" w14:textId="77777777" w:rsidR="00630EDC" w:rsidRPr="000C3CCC" w:rsidRDefault="00630EDC" w:rsidP="00630ED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6C487639" w14:textId="77777777" w:rsidR="00630EDC" w:rsidRPr="00B25FE3" w:rsidRDefault="00630EDC" w:rsidP="00630EDC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p.54～61</w:t>
          </w:r>
        </w:p>
      </w:tc>
      <w:tc>
        <w:tcPr>
          <w:tcW w:w="1563" w:type="pct"/>
          <w:vMerge/>
        </w:tcPr>
        <w:p w14:paraId="32EC476B" w14:textId="77777777" w:rsidR="00630EDC" w:rsidRDefault="00630EDC" w:rsidP="00630EDC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630EDC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6D44" w14:textId="77777777" w:rsidR="00630EDC" w:rsidRDefault="00630E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577D5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30EDC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2025-11-20T06:39:00Z</dcterms:modified>
  <cp:category/>
</cp:coreProperties>
</file>