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E626" w14:textId="77777777" w:rsidR="00116FF7" w:rsidRPr="002A2EF8" w:rsidRDefault="00116FF7" w:rsidP="00116FF7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1B2D1138" w14:textId="77777777" w:rsidR="00116FF7" w:rsidRPr="00153B11" w:rsidRDefault="00116FF7" w:rsidP="00116FF7">
      <w:pPr>
        <w:jc w:val="both"/>
        <w:rPr>
          <w:rFonts w:ascii="Century Schoolbook" w:hAnsi="Century Schoolbook" w:cs="Times New Roman"/>
          <w:sz w:val="24"/>
        </w:rPr>
      </w:pPr>
      <w:r w:rsidRPr="00B248D7">
        <w:rPr>
          <w:rFonts w:ascii="Century Schoolbook" w:hAnsi="Century Schoolbook" w:cs="Times New Roman"/>
          <w:sz w:val="24"/>
        </w:rPr>
        <w:t>Do you know the word “restaurant”?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>It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>like English, but originally it was French and meant “restore.”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>French cooks used soup for their dishes.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>The cooks stewed meat and vegetables and got their soup.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5421F2">
        <w:rPr>
          <w:rFonts w:ascii="Century Schoolbook" w:hAnsi="Century Schoolbook" w:cs="Times New Roman"/>
          <w:sz w:val="24"/>
          <w:u w:val="single"/>
        </w:rPr>
        <w:t>It</w:t>
      </w:r>
      <w:r w:rsidRPr="00B248D7">
        <w:rPr>
          <w:rFonts w:ascii="Century Schoolbook" w:hAnsi="Century Schoolbook" w:cs="Times New Roman"/>
          <w:sz w:val="24"/>
        </w:rPr>
        <w:t xml:space="preserve"> gave people enough nutrition.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5421F2">
        <w:rPr>
          <w:rFonts w:ascii="Century Schoolbook" w:hAnsi="Century Schoolbook" w:cs="Times New Roman"/>
          <w:sz w:val="24"/>
          <w:u w:val="single"/>
        </w:rPr>
        <w:t>So, people named the soup “restaurant.”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>At the end of the 18th century, a person opened a new eating place.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 xml:space="preserve">The name of the place was “restaurant” after the soup </w:t>
      </w:r>
      <w:r w:rsidRPr="005421F2">
        <w:rPr>
          <w:rFonts w:ascii="Century Schoolbook" w:hAnsi="Century Schoolbook" w:cs="Times New Roman"/>
          <w:sz w:val="24"/>
        </w:rPr>
        <w:t>【</w:t>
      </w:r>
      <w:r w:rsidRPr="005421F2">
        <w:rPr>
          <w:rFonts w:ascii="Century Schoolbook" w:hAnsi="Century Schoolbook" w:cs="Times New Roman"/>
          <w:sz w:val="24"/>
        </w:rPr>
        <w:t>1. was / 2. soup / 3. the / 4. popular / 5. because</w:t>
      </w:r>
      <w:r w:rsidRPr="005421F2">
        <w:rPr>
          <w:rFonts w:ascii="Century Schoolbook" w:hAnsi="Century Schoolbook" w:cs="Times New Roman"/>
          <w:sz w:val="24"/>
        </w:rPr>
        <w:t>】</w:t>
      </w:r>
      <w:r w:rsidRPr="00B248D7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248D7">
        <w:rPr>
          <w:rFonts w:ascii="Century Schoolbook" w:hAnsi="Century Schoolbook" w:cs="Times New Roman"/>
          <w:sz w:val="24"/>
        </w:rPr>
        <w:t>Nowadays, people call eating places “restaurant,” not the soup.</w:t>
      </w:r>
    </w:p>
    <w:p w14:paraId="379035DA" w14:textId="6210428B" w:rsidR="00EF0564" w:rsidRPr="00A20AC4" w:rsidRDefault="00EF0564" w:rsidP="00A20AC4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A20AC4">
        <w:rPr>
          <w:rFonts w:ascii="Century Schoolbook" w:hAnsi="Century Schoolbook"/>
          <w:sz w:val="18"/>
          <w:szCs w:val="18"/>
          <w:lang w:eastAsia="ja-JP"/>
        </w:rPr>
        <w:t>（注）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originally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 xml:space="preserve">：もとは　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restore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="009B5AC8">
        <w:rPr>
          <w:rFonts w:ascii="Century Schoolbook" w:hAnsi="Century Schoolbook" w:hint="eastAsia"/>
          <w:sz w:val="18"/>
          <w:szCs w:val="18"/>
          <w:lang w:eastAsia="ja-JP"/>
        </w:rPr>
        <w:t>～を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 xml:space="preserve">回復させる　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dish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：料理</w:t>
      </w:r>
      <w:r w:rsidR="00DC0185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stew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="009B5AC8">
        <w:rPr>
          <w:rFonts w:ascii="Century Schoolbook" w:hAnsi="Century Schoolbook" w:hint="eastAsia"/>
          <w:sz w:val="18"/>
          <w:szCs w:val="18"/>
          <w:lang w:eastAsia="ja-JP"/>
        </w:rPr>
        <w:t>～を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煮る</w:t>
      </w:r>
      <w:r w:rsidR="009B5AC8">
        <w:rPr>
          <w:rFonts w:ascii="Century Schoolbook" w:hAnsi="Century Schoolbook"/>
          <w:sz w:val="18"/>
          <w:szCs w:val="18"/>
          <w:lang w:eastAsia="ja-JP"/>
        </w:rPr>
        <w:br/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nutrition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：栄養</w:t>
      </w:r>
      <w:r w:rsidR="009B5AC8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18th century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18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世紀</w:t>
      </w:r>
      <w:r w:rsidR="009B5AC8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="009B5AC8" w:rsidRPr="009B5AC8">
        <w:rPr>
          <w:rFonts w:ascii="Century Schoolbook" w:hAnsi="Century Schoolbook"/>
          <w:sz w:val="18"/>
          <w:szCs w:val="18"/>
          <w:lang w:eastAsia="ja-JP"/>
        </w:rPr>
        <w:t>after</w:t>
      </w:r>
      <w:r w:rsidR="009B5AC8" w:rsidRPr="00A20AC4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="009B5AC8">
        <w:rPr>
          <w:rFonts w:ascii="Century Schoolbook" w:hAnsi="Century Schoolbook" w:hint="eastAsia"/>
          <w:sz w:val="18"/>
          <w:szCs w:val="18"/>
          <w:lang w:eastAsia="ja-JP"/>
        </w:rPr>
        <w:t>～</w:t>
      </w:r>
      <w:r w:rsidR="009B5AC8" w:rsidRPr="009B5AC8">
        <w:rPr>
          <w:rFonts w:ascii="Century Schoolbook" w:hAnsi="Century Schoolbook" w:hint="eastAsia"/>
          <w:sz w:val="18"/>
          <w:szCs w:val="18"/>
          <w:lang w:eastAsia="ja-JP"/>
        </w:rPr>
        <w:t>にちなんで</w:t>
      </w:r>
      <w:r w:rsidR="00BC162C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nowadays</w:t>
      </w:r>
      <w:r w:rsidR="00A20AC4" w:rsidRPr="00A20AC4">
        <w:rPr>
          <w:rFonts w:ascii="Century Schoolbook" w:hAnsi="Century Schoolbook" w:hint="eastAsia"/>
          <w:sz w:val="18"/>
          <w:szCs w:val="18"/>
          <w:lang w:eastAsia="ja-JP"/>
        </w:rPr>
        <w:t>：今日では</w:t>
      </w:r>
    </w:p>
    <w:p w14:paraId="5D5767A9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D3099F4" w14:textId="77777777" w:rsidR="00116FF7" w:rsidRPr="00A57586" w:rsidRDefault="00116FF7" w:rsidP="00116FF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doesn</w:t>
      </w:r>
      <w:r>
        <w:rPr>
          <w:rFonts w:ascii="Century Schoolbook" w:hAnsi="Century Schoolbook"/>
          <w:sz w:val="21"/>
          <w:szCs w:val="20"/>
          <w:lang w:eastAsia="ja-JP"/>
        </w:rPr>
        <w:t>’</w:t>
      </w:r>
      <w:r>
        <w:rPr>
          <w:rFonts w:ascii="Century Schoolbook" w:hAnsi="Century Schoolbook" w:hint="eastAsia"/>
          <w:sz w:val="21"/>
          <w:szCs w:val="20"/>
          <w:lang w:eastAsia="ja-JP"/>
        </w:rPr>
        <w:t>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looks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knows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didn</w:t>
      </w:r>
      <w:r>
        <w:rPr>
          <w:rFonts w:ascii="Century Schoolbook" w:hAnsi="Century Schoolbook"/>
          <w:sz w:val="21"/>
          <w:szCs w:val="20"/>
          <w:lang w:eastAsia="ja-JP"/>
        </w:rPr>
        <w:t>’</w:t>
      </w:r>
      <w:r>
        <w:rPr>
          <w:rFonts w:ascii="Century Schoolbook" w:hAnsi="Century Schoolbook" w:hint="eastAsia"/>
          <w:sz w:val="21"/>
          <w:szCs w:val="20"/>
          <w:lang w:eastAsia="ja-JP"/>
        </w:rPr>
        <w:t>t</w:t>
      </w:r>
    </w:p>
    <w:p w14:paraId="4C8F247E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A77E38C" w14:textId="77777777" w:rsidR="00116FF7" w:rsidRPr="000C3CCC" w:rsidRDefault="00116FF7" w:rsidP="00116FF7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5461294E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2C69479B" w14:textId="07315386" w:rsidR="00116FF7" w:rsidRPr="000C3CCC" w:rsidRDefault="00116FF7" w:rsidP="00116FF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5421F2">
        <w:rPr>
          <w:rFonts w:asciiTheme="minorEastAsia" w:hAnsiTheme="minorEastAsia"/>
          <w:sz w:val="21"/>
          <w:szCs w:val="20"/>
        </w:rPr>
        <w:t>① 5－3－2－1－4</w:t>
      </w:r>
      <w:r w:rsidRPr="005421F2">
        <w:rPr>
          <w:rFonts w:asciiTheme="minorEastAsia" w:hAnsiTheme="minorEastAsia"/>
          <w:sz w:val="21"/>
          <w:szCs w:val="20"/>
        </w:rPr>
        <w:br/>
        <w:t>② 5－2－3－1－4</w:t>
      </w:r>
      <w:r w:rsidRPr="005421F2">
        <w:rPr>
          <w:rFonts w:asciiTheme="minorEastAsia" w:hAnsiTheme="minorEastAsia"/>
          <w:sz w:val="21"/>
          <w:szCs w:val="20"/>
        </w:rPr>
        <w:br/>
        <w:t>③ 5－4－3－2－1</w:t>
      </w:r>
      <w:r w:rsidRPr="005421F2">
        <w:rPr>
          <w:rFonts w:asciiTheme="minorEastAsia" w:hAnsiTheme="minorEastAsia"/>
          <w:sz w:val="21"/>
          <w:szCs w:val="20"/>
        </w:rPr>
        <w:br/>
        <w:t>④ 5－1－2－3－4</w:t>
      </w:r>
      <w:r>
        <w:rPr>
          <w:rFonts w:asciiTheme="minorEastAsia" w:hAnsiTheme="minorEastAsia"/>
          <w:sz w:val="21"/>
          <w:szCs w:val="20"/>
        </w:rPr>
        <w:br/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16FF7" w:rsidRPr="000C3CCC" w14:paraId="065687AB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DECC106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EB5FA77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16FF7" w:rsidRPr="000C3CCC" w14:paraId="66C562CB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409F55D5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BAC9463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16FF7" w:rsidRPr="00E14B6A" w14:paraId="48A0509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D6BF4DD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19DAA6F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16FF7" w:rsidRPr="000C3CCC" w14:paraId="4018BE31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4940C331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48CFED3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BB6701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7F40" w14:textId="77777777" w:rsidR="00BB6701" w:rsidRDefault="00BB67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A269" w14:textId="77777777" w:rsidR="00BB6701" w:rsidRDefault="00BB67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A163" w14:textId="77777777" w:rsidR="00BB6701" w:rsidRDefault="00BB67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E0D3" w14:textId="77777777" w:rsidR="00BB6701" w:rsidRDefault="00BB67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BB6701" w14:paraId="50549EC1" w14:textId="77777777" w:rsidTr="00493B19">
      <w:tc>
        <w:tcPr>
          <w:tcW w:w="1873" w:type="pct"/>
          <w:vMerge w:val="restart"/>
          <w:shd w:val="clear" w:color="auto" w:fill="000000" w:themeFill="text1"/>
          <w:vAlign w:val="center"/>
        </w:tcPr>
        <w:p w14:paraId="2A420F22" w14:textId="77777777" w:rsidR="00BB6701" w:rsidRPr="000C3CCC" w:rsidRDefault="00BB6701" w:rsidP="00BB670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③</w:t>
          </w:r>
        </w:p>
      </w:tc>
      <w:tc>
        <w:tcPr>
          <w:tcW w:w="1564" w:type="pct"/>
          <w:vAlign w:val="center"/>
        </w:tcPr>
        <w:p w14:paraId="434B5FB9" w14:textId="77777777" w:rsidR="00BB6701" w:rsidRPr="00B25FE3" w:rsidRDefault="00BB6701" w:rsidP="00BB670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  <w:tc>
        <w:tcPr>
          <w:tcW w:w="1563" w:type="pct"/>
          <w:vMerge w:val="restart"/>
        </w:tcPr>
        <w:p w14:paraId="3DA403EA" w14:textId="77777777" w:rsidR="00BB6701" w:rsidRPr="000C3CCC" w:rsidRDefault="00BB6701" w:rsidP="00BB670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E5C9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5836FB54" w14:textId="77777777" w:rsidR="00BB6701" w:rsidRPr="000C3CCC" w:rsidRDefault="00BB6701" w:rsidP="00BB6701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E5C9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BB6701" w14:paraId="2D614A0A" w14:textId="77777777" w:rsidTr="00493B19">
      <w:tc>
        <w:tcPr>
          <w:tcW w:w="1873" w:type="pct"/>
          <w:vMerge/>
          <w:shd w:val="clear" w:color="auto" w:fill="000000" w:themeFill="text1"/>
        </w:tcPr>
        <w:p w14:paraId="595B38C4" w14:textId="77777777" w:rsidR="00BB6701" w:rsidRPr="000C3CCC" w:rsidRDefault="00BB6701" w:rsidP="00BB670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B9D8B33" w14:textId="77777777" w:rsidR="00BB6701" w:rsidRPr="00B25FE3" w:rsidRDefault="00BB6701" w:rsidP="00BB670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p.22～29</w:t>
          </w:r>
        </w:p>
      </w:tc>
      <w:tc>
        <w:tcPr>
          <w:tcW w:w="1563" w:type="pct"/>
          <w:vMerge/>
        </w:tcPr>
        <w:p w14:paraId="05F1EEC2" w14:textId="77777777" w:rsidR="00BB6701" w:rsidRDefault="00BB6701" w:rsidP="00BB6701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BB6701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2EAF" w14:textId="77777777" w:rsidR="00BB6701" w:rsidRDefault="00BB67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97D23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B6701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CE5202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2025-11-20T06:23:00Z</dcterms:modified>
  <cp:category/>
</cp:coreProperties>
</file>