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218C" w14:textId="77777777" w:rsidR="006D2E66" w:rsidRPr="002A2EF8" w:rsidRDefault="006D2E66" w:rsidP="006D2E66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6EF8B812" w14:textId="363453D0" w:rsidR="006D2E66" w:rsidRPr="00153B11" w:rsidRDefault="006D2E66" w:rsidP="006D2E66">
      <w:pPr>
        <w:jc w:val="both"/>
        <w:rPr>
          <w:rFonts w:ascii="Century Schoolbook" w:hAnsi="Century Schoolbook" w:cs="Times New Roman"/>
          <w:sz w:val="24"/>
        </w:rPr>
      </w:pPr>
      <w:r w:rsidRPr="0097432D">
        <w:rPr>
          <w:rFonts w:ascii="Century Schoolbook" w:hAnsi="Century Schoolbook" w:cs="Times New Roman"/>
          <w:sz w:val="24"/>
        </w:rPr>
        <w:t>【</w:t>
      </w:r>
      <w:r w:rsidRPr="0097432D">
        <w:rPr>
          <w:rFonts w:ascii="Century Schoolbook" w:hAnsi="Century Schoolbook" w:cs="Times New Roman"/>
          <w:sz w:val="24"/>
        </w:rPr>
        <w:t xml:space="preserve">1. </w:t>
      </w:r>
      <w:proofErr w:type="spellStart"/>
      <w:r w:rsidRPr="0097432D">
        <w:rPr>
          <w:rFonts w:ascii="Century Schoolbook" w:hAnsi="Century Schoolbook" w:cs="Times New Roman"/>
          <w:sz w:val="24"/>
        </w:rPr>
        <w:t>my</w:t>
      </w:r>
      <w:proofErr w:type="spellEnd"/>
      <w:r w:rsidRPr="0097432D">
        <w:rPr>
          <w:rFonts w:ascii="Century Schoolbook" w:hAnsi="Century Schoolbook" w:cs="Times New Roman"/>
          <w:sz w:val="24"/>
        </w:rPr>
        <w:t xml:space="preserve"> / 2. will / 3. sister / 4. visit / 5. New Zealand / 6. English / 7. study / 8. to</w:t>
      </w:r>
      <w:r w:rsidRPr="0097432D">
        <w:rPr>
          <w:rFonts w:ascii="Century Schoolbook" w:hAnsi="Century Schoolbook" w:cs="Times New Roman"/>
          <w:sz w:val="24"/>
        </w:rPr>
        <w:t>】</w:t>
      </w:r>
      <w:r w:rsidRPr="00FE184D">
        <w:rPr>
          <w:rFonts w:ascii="Century Schoolbook" w:hAnsi="Century Schoolbook" w:cs="Times New Roman"/>
          <w:sz w:val="24"/>
        </w:rPr>
        <w:t xml:space="preserve"> for two weeks in December.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E184D">
        <w:rPr>
          <w:rFonts w:ascii="Century Schoolbook" w:hAnsi="Century Schoolbook" w:cs="Times New Roman"/>
          <w:sz w:val="24"/>
        </w:rPr>
        <w:t>It is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FE184D">
        <w:rPr>
          <w:rFonts w:ascii="Century Schoolbook" w:hAnsi="Century Schoolbook" w:cs="Times New Roman"/>
          <w:sz w:val="24"/>
        </w:rPr>
        <w:t xml:space="preserve">in Japan, but it is summer </w:t>
      </w:r>
      <w:r w:rsidRPr="00014B40">
        <w:rPr>
          <w:rFonts w:ascii="Century Schoolbook" w:hAnsi="Century Schoolbook" w:cs="Times New Roman"/>
          <w:sz w:val="24"/>
        </w:rPr>
        <w:t>there</w:t>
      </w:r>
      <w:r w:rsidRPr="00FE184D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E184D">
        <w:rPr>
          <w:rFonts w:ascii="Century Schoolbook" w:hAnsi="Century Schoolbook" w:cs="Times New Roman"/>
          <w:sz w:val="24"/>
        </w:rPr>
        <w:t>There is a four-hour time difference between these two countries in December.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014B40">
        <w:rPr>
          <w:rFonts w:ascii="Century Schoolbook" w:hAnsi="Century Schoolbook" w:cs="Times New Roman"/>
          <w:sz w:val="24"/>
          <w:u w:val="single"/>
        </w:rPr>
        <w:t>When it’s five p.m. in</w:t>
      </w:r>
      <w:r w:rsidRPr="00014B40">
        <w:rPr>
          <w:rFonts w:ascii="Century Schoolbook" w:hAnsi="Century Schoolbook" w:cs="Times New Roman" w:hint="eastAsia"/>
          <w:sz w:val="24"/>
          <w:u w:val="single"/>
          <w:lang w:eastAsia="ja-JP"/>
        </w:rPr>
        <w:t xml:space="preserve"> </w:t>
      </w:r>
      <w:r w:rsidRPr="00014B40">
        <w:rPr>
          <w:rFonts w:ascii="Century Schoolbook" w:hAnsi="Century Schoolbook" w:cs="Times New Roman"/>
          <w:sz w:val="24"/>
          <w:u w:val="single"/>
          <w:lang w:eastAsia="ja-JP"/>
        </w:rPr>
        <w:t>Japan</w:t>
      </w:r>
      <w:r w:rsidRPr="00014B40">
        <w:rPr>
          <w:rFonts w:ascii="Century Schoolbook" w:hAnsi="Century Schoolbook" w:cs="Times New Roman"/>
          <w:sz w:val="24"/>
          <w:u w:val="single"/>
        </w:rPr>
        <w:t>, it’s nine p.m. in New Zealand.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E184D">
        <w:rPr>
          <w:rFonts w:ascii="Century Schoolbook" w:hAnsi="Century Schoolbook" w:cs="Times New Roman"/>
          <w:sz w:val="24"/>
        </w:rPr>
        <w:t>At her high school, she will give a presentation about Japanese food.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E184D">
        <w:rPr>
          <w:rFonts w:ascii="Century Schoolbook" w:hAnsi="Century Schoolbook" w:cs="Times New Roman"/>
          <w:sz w:val="24"/>
        </w:rPr>
        <w:t>Each of the students has a different presentation topic.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E184D">
        <w:rPr>
          <w:rFonts w:ascii="Century Schoolbook" w:hAnsi="Century Schoolbook" w:cs="Times New Roman"/>
          <w:sz w:val="24"/>
        </w:rPr>
        <w:t xml:space="preserve">She found out that </w:t>
      </w:r>
      <w:r w:rsidRPr="007C484F">
        <w:rPr>
          <w:rFonts w:ascii="Century Schoolbook" w:hAnsi="Century Schoolbook" w:cs="Times New Roman"/>
          <w:sz w:val="24"/>
        </w:rPr>
        <w:t>she</w:t>
      </w:r>
      <w:r w:rsidRPr="00FE184D">
        <w:rPr>
          <w:rFonts w:ascii="Century Schoolbook" w:hAnsi="Century Schoolbook" w:cs="Times New Roman"/>
          <w:sz w:val="24"/>
        </w:rPr>
        <w:t xml:space="preserve"> didn’t know anything about Japanese food, so she is studying </w:t>
      </w:r>
      <w:r w:rsidR="007C484F"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7C484F">
        <w:rPr>
          <w:rFonts w:ascii="Century Schoolbook" w:hAnsi="Century Schoolbook" w:cs="Times New Roman"/>
          <w:sz w:val="24"/>
          <w:u w:val="single"/>
        </w:rPr>
        <w:t>it</w:t>
      </w:r>
      <w:r w:rsidRPr="00FE184D">
        <w:rPr>
          <w:rFonts w:ascii="Century Schoolbook" w:hAnsi="Century Schoolbook" w:cs="Times New Roman"/>
          <w:sz w:val="24"/>
        </w:rPr>
        <w:t>.</w:t>
      </w:r>
    </w:p>
    <w:p w14:paraId="3CDC1295" w14:textId="3DF6E910" w:rsidR="00EF0564" w:rsidRPr="00EA7549" w:rsidRDefault="00EF0564" w:rsidP="00D334AB">
      <w:pPr>
        <w:ind w:left="540" w:hangingChars="300" w:hanging="540"/>
        <w:rPr>
          <w:rFonts w:ascii="Century Schoolbook" w:hAnsi="Century Schoolbook" w:hint="eastAsia"/>
          <w:sz w:val="20"/>
          <w:szCs w:val="20"/>
          <w:lang w:eastAsia="ja-JP"/>
        </w:rPr>
      </w:pPr>
      <w:r w:rsidRPr="00EA7549">
        <w:rPr>
          <w:rFonts w:ascii="Century Schoolbook" w:hAnsi="Century Schoolbook"/>
          <w:sz w:val="18"/>
          <w:szCs w:val="18"/>
          <w:lang w:eastAsia="ja-JP"/>
        </w:rPr>
        <w:t>（注）</w:t>
      </w:r>
      <w:r w:rsidR="00D334AB" w:rsidRPr="00EA7549">
        <w:rPr>
          <w:rFonts w:ascii="Century Schoolbook" w:hAnsi="Century Schoolbook" w:hint="eastAsia"/>
          <w:sz w:val="18"/>
          <w:szCs w:val="18"/>
          <w:lang w:eastAsia="ja-JP"/>
        </w:rPr>
        <w:t>New Zealand</w:t>
      </w:r>
      <w:r w:rsidR="00D334AB" w:rsidRPr="00EA7549">
        <w:rPr>
          <w:rFonts w:ascii="Century Schoolbook" w:hAnsi="Century Schoolbook" w:hint="eastAsia"/>
          <w:sz w:val="18"/>
          <w:szCs w:val="18"/>
          <w:lang w:eastAsia="ja-JP"/>
        </w:rPr>
        <w:t xml:space="preserve">：ニュージーランド　</w:t>
      </w:r>
      <w:r w:rsidR="00D334AB" w:rsidRPr="00EA7549">
        <w:rPr>
          <w:rFonts w:ascii="Century Schoolbook" w:hAnsi="Century Schoolbook" w:hint="eastAsia"/>
          <w:sz w:val="18"/>
          <w:szCs w:val="18"/>
          <w:lang w:eastAsia="ja-JP"/>
        </w:rPr>
        <w:t>time difference</w:t>
      </w:r>
      <w:r w:rsidR="00D334AB" w:rsidRPr="00EA7549">
        <w:rPr>
          <w:rFonts w:ascii="Century Schoolbook" w:hAnsi="Century Schoolbook" w:hint="eastAsia"/>
          <w:sz w:val="18"/>
          <w:szCs w:val="18"/>
          <w:lang w:eastAsia="ja-JP"/>
        </w:rPr>
        <w:t xml:space="preserve">：時差　</w:t>
      </w:r>
      <w:r w:rsidR="00D334AB" w:rsidRPr="00EA7549">
        <w:rPr>
          <w:rFonts w:ascii="Century Schoolbook" w:hAnsi="Century Schoolbook" w:hint="eastAsia"/>
          <w:sz w:val="18"/>
          <w:szCs w:val="18"/>
          <w:lang w:eastAsia="ja-JP"/>
        </w:rPr>
        <w:t>p.m.</w:t>
      </w:r>
      <w:r w:rsidR="00D334AB" w:rsidRPr="00EA7549">
        <w:rPr>
          <w:rFonts w:ascii="Century Schoolbook" w:hAnsi="Century Schoolbook" w:hint="eastAsia"/>
          <w:sz w:val="18"/>
          <w:szCs w:val="18"/>
          <w:lang w:eastAsia="ja-JP"/>
        </w:rPr>
        <w:t>：午後</w:t>
      </w:r>
      <w:r w:rsidR="00D334AB" w:rsidRPr="00EA7549">
        <w:rPr>
          <w:rFonts w:ascii="Century Schoolbook" w:hAnsi="Century Schoolbook"/>
          <w:sz w:val="18"/>
          <w:szCs w:val="18"/>
          <w:lang w:eastAsia="ja-JP"/>
        </w:rPr>
        <w:br/>
      </w:r>
      <w:r w:rsidR="00D334AB" w:rsidRPr="00EA7549">
        <w:rPr>
          <w:rFonts w:ascii="Century Schoolbook" w:hAnsi="Century Schoolbook" w:hint="eastAsia"/>
          <w:sz w:val="18"/>
          <w:szCs w:val="18"/>
          <w:lang w:eastAsia="ja-JP"/>
        </w:rPr>
        <w:t>presentation</w:t>
      </w:r>
      <w:r w:rsidR="00D334AB" w:rsidRPr="00EA7549">
        <w:rPr>
          <w:rFonts w:ascii="Century Schoolbook" w:hAnsi="Century Schoolbook" w:hint="eastAsia"/>
          <w:sz w:val="18"/>
          <w:szCs w:val="18"/>
          <w:lang w:eastAsia="ja-JP"/>
        </w:rPr>
        <w:t xml:space="preserve">：プレゼンテーション　</w:t>
      </w:r>
      <w:r w:rsidR="00D334AB" w:rsidRPr="00EA7549">
        <w:rPr>
          <w:rFonts w:ascii="Century Schoolbook" w:hAnsi="Century Schoolbook" w:hint="eastAsia"/>
          <w:sz w:val="18"/>
          <w:szCs w:val="18"/>
          <w:lang w:eastAsia="ja-JP"/>
        </w:rPr>
        <w:t>each</w:t>
      </w:r>
      <w:r w:rsidR="00D334AB" w:rsidRPr="00EA7549">
        <w:rPr>
          <w:rFonts w:ascii="Century Schoolbook" w:hAnsi="Century Schoolbook" w:hint="eastAsia"/>
          <w:sz w:val="18"/>
          <w:szCs w:val="18"/>
          <w:lang w:eastAsia="ja-JP"/>
        </w:rPr>
        <w:t xml:space="preserve">：それぞれ　</w:t>
      </w:r>
      <w:r w:rsidR="00D334AB" w:rsidRPr="00EA7549">
        <w:rPr>
          <w:rFonts w:ascii="Century Schoolbook" w:hAnsi="Century Schoolbook" w:hint="eastAsia"/>
          <w:sz w:val="18"/>
          <w:szCs w:val="18"/>
          <w:lang w:eastAsia="ja-JP"/>
        </w:rPr>
        <w:t>topic</w:t>
      </w:r>
      <w:r w:rsidR="00D334AB" w:rsidRPr="00EA7549">
        <w:rPr>
          <w:rFonts w:ascii="Century Schoolbook" w:hAnsi="Century Schoolbook" w:hint="eastAsia"/>
          <w:sz w:val="18"/>
          <w:szCs w:val="18"/>
          <w:lang w:eastAsia="ja-JP"/>
        </w:rPr>
        <w:t>：テーマ</w:t>
      </w:r>
      <w:r w:rsidR="00B31776">
        <w:rPr>
          <w:rFonts w:ascii="Century Schoolbook" w:hAnsi="Century Schoolbook" w:hint="eastAsia"/>
          <w:sz w:val="18"/>
          <w:szCs w:val="18"/>
          <w:lang w:eastAsia="ja-JP"/>
        </w:rPr>
        <w:t xml:space="preserve">　</w:t>
      </w:r>
      <w:r w:rsidR="00B31776" w:rsidRPr="00EA7549">
        <w:rPr>
          <w:rFonts w:ascii="Century Schoolbook" w:hAnsi="Century Schoolbook" w:hint="eastAsia"/>
          <w:sz w:val="18"/>
          <w:szCs w:val="18"/>
          <w:lang w:eastAsia="ja-JP"/>
        </w:rPr>
        <w:t>find out</w:t>
      </w:r>
      <w:r w:rsidR="00B31776" w:rsidRPr="00EA7549">
        <w:rPr>
          <w:rFonts w:ascii="Century Schoolbook" w:hAnsi="Century Schoolbook" w:hint="eastAsia"/>
          <w:sz w:val="18"/>
          <w:szCs w:val="18"/>
          <w:lang w:eastAsia="ja-JP"/>
        </w:rPr>
        <w:t>：～に気づく</w:t>
      </w:r>
    </w:p>
    <w:p w14:paraId="4B7DE2CF" w14:textId="77777777" w:rsidR="006D2E66" w:rsidRPr="000C3CCC" w:rsidRDefault="006D2E66" w:rsidP="006D2E6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377306C0" w14:textId="77777777" w:rsidR="006D2E66" w:rsidRPr="000C3CCC" w:rsidRDefault="006D2E66" w:rsidP="006D2E66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97432D">
        <w:rPr>
          <w:rFonts w:asciiTheme="minorEastAsia" w:hAnsiTheme="minorEastAsia"/>
          <w:sz w:val="21"/>
          <w:szCs w:val="20"/>
        </w:rPr>
        <w:t>① 1－3－2－4－5－8－7－6</w:t>
      </w:r>
      <w:r w:rsidRPr="0097432D">
        <w:rPr>
          <w:rFonts w:asciiTheme="minorEastAsia" w:hAnsiTheme="minorEastAsia"/>
          <w:sz w:val="21"/>
          <w:szCs w:val="20"/>
        </w:rPr>
        <w:br/>
        <w:t>② 1－2－3－4－5－7－8－6</w:t>
      </w:r>
      <w:r w:rsidRPr="0097432D">
        <w:rPr>
          <w:rFonts w:asciiTheme="minorEastAsia" w:hAnsiTheme="minorEastAsia"/>
          <w:sz w:val="21"/>
          <w:szCs w:val="20"/>
        </w:rPr>
        <w:br/>
        <w:t>③ 1－3－2－4－8－7－6－5</w:t>
      </w:r>
      <w:r w:rsidRPr="0097432D">
        <w:rPr>
          <w:rFonts w:asciiTheme="minorEastAsia" w:hAnsiTheme="minorEastAsia"/>
          <w:sz w:val="21"/>
          <w:szCs w:val="20"/>
        </w:rPr>
        <w:br/>
        <w:t>④ 2－1－3－4－5－6－7－8</w:t>
      </w:r>
    </w:p>
    <w:p w14:paraId="52D6CEA3" w14:textId="77777777" w:rsidR="006D2E66" w:rsidRPr="000C3CCC" w:rsidRDefault="006D2E66" w:rsidP="006D2E66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15C229B8" w14:textId="77777777" w:rsidR="006D2E66" w:rsidRPr="000C3CCC" w:rsidRDefault="006D2E66" w:rsidP="006D2E66">
      <w:pPr>
        <w:ind w:leftChars="300" w:left="660"/>
        <w:rPr>
          <w:rFonts w:asciiTheme="minorEastAsia" w:hAnsiTheme="minorEastAsia"/>
          <w:sz w:val="21"/>
          <w:szCs w:val="20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A510CE">
        <w:rPr>
          <w:rFonts w:ascii="Century Schoolbook" w:hAnsi="Century Schoolbook"/>
          <w:sz w:val="21"/>
          <w:szCs w:val="20"/>
        </w:rPr>
        <w:t>summer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A510CE">
        <w:rPr>
          <w:rFonts w:ascii="Century Schoolbook" w:hAnsi="Century Schoolbook"/>
          <w:sz w:val="21"/>
          <w:szCs w:val="20"/>
        </w:rPr>
        <w:t>spring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Pr="00A510CE">
        <w:rPr>
          <w:rFonts w:ascii="Century Schoolbook" w:hAnsi="Century Schoolbook"/>
          <w:sz w:val="21"/>
          <w:szCs w:val="20"/>
        </w:rPr>
        <w:t>winter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A510CE">
        <w:rPr>
          <w:rFonts w:ascii="Century Schoolbook" w:hAnsi="Century Schoolbook"/>
          <w:sz w:val="21"/>
          <w:szCs w:val="20"/>
        </w:rPr>
        <w:t>fall</w:t>
      </w:r>
    </w:p>
    <w:p w14:paraId="54C73DE7" w14:textId="77777777" w:rsidR="006D2E66" w:rsidRPr="000C3CCC" w:rsidRDefault="006D2E66" w:rsidP="006D2E66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7A9E9A63" w14:textId="060AF217" w:rsidR="006D2E66" w:rsidRPr="000C3CCC" w:rsidRDefault="006D2E66" w:rsidP="006D2E6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 w:rsidR="001B2EEF"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6D2E66" w:rsidRPr="000C3CCC" w14:paraId="28702E07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3195AF24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566CD690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6D2E66" w:rsidRPr="000C3CCC" w14:paraId="4D756595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72A2829B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5F7959C3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6D2E66" w:rsidRPr="00E14B6A" w14:paraId="52896C52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2BC6D381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05ACD58E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6D2E66" w:rsidRPr="000C3CCC" w14:paraId="2FA88410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7D0D676B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064567B7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B31776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3BA0" w14:textId="77777777" w:rsidR="00B31776" w:rsidRDefault="00B317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9B8F" w14:textId="77777777" w:rsidR="00B31776" w:rsidRDefault="00B3177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8636" w14:textId="77777777" w:rsidR="00B31776" w:rsidRDefault="00B317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4DEC" w14:textId="77777777" w:rsidR="00B31776" w:rsidRDefault="00B317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B31776" w14:paraId="7A64CF79" w14:textId="77777777" w:rsidTr="004B1671">
      <w:tc>
        <w:tcPr>
          <w:tcW w:w="1873" w:type="pct"/>
          <w:vMerge w:val="restart"/>
          <w:shd w:val="clear" w:color="auto" w:fill="000000" w:themeFill="text1"/>
          <w:vAlign w:val="center"/>
        </w:tcPr>
        <w:p w14:paraId="503585DE" w14:textId="77777777" w:rsidR="00B31776" w:rsidRPr="000C3CCC" w:rsidRDefault="00B31776" w:rsidP="00B31776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⑳</w:t>
          </w:r>
        </w:p>
      </w:tc>
      <w:tc>
        <w:tcPr>
          <w:tcW w:w="1564" w:type="pct"/>
          <w:vAlign w:val="center"/>
        </w:tcPr>
        <w:p w14:paraId="305D80A6" w14:textId="77777777" w:rsidR="00B31776" w:rsidRPr="00B315B0" w:rsidRDefault="00B31776" w:rsidP="00B31776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315B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ワード数：85語</w:t>
          </w:r>
        </w:p>
      </w:tc>
      <w:tc>
        <w:tcPr>
          <w:tcW w:w="1563" w:type="pct"/>
          <w:vMerge w:val="restart"/>
        </w:tcPr>
        <w:p w14:paraId="0E1D2278" w14:textId="77777777" w:rsidR="00B31776" w:rsidRPr="000C3CCC" w:rsidRDefault="00B31776" w:rsidP="00B31776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D73C01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0EC017FC" w14:textId="77777777" w:rsidR="00B31776" w:rsidRPr="000C3CCC" w:rsidRDefault="00B31776" w:rsidP="00B31776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D73C01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B31776" w14:paraId="0F87950E" w14:textId="77777777" w:rsidTr="004B1671">
      <w:tc>
        <w:tcPr>
          <w:tcW w:w="1873" w:type="pct"/>
          <w:vMerge/>
          <w:shd w:val="clear" w:color="auto" w:fill="000000" w:themeFill="text1"/>
        </w:tcPr>
        <w:p w14:paraId="08784641" w14:textId="77777777" w:rsidR="00B31776" w:rsidRPr="000C3CCC" w:rsidRDefault="00B31776" w:rsidP="00B31776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092BD14E" w14:textId="77777777" w:rsidR="00B31776" w:rsidRPr="00B315B0" w:rsidRDefault="00B31776" w:rsidP="00B31776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315B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p.158～165</w:t>
          </w:r>
        </w:p>
      </w:tc>
      <w:tc>
        <w:tcPr>
          <w:tcW w:w="1563" w:type="pct"/>
          <w:vMerge/>
        </w:tcPr>
        <w:p w14:paraId="71095ED2" w14:textId="77777777" w:rsidR="00B31776" w:rsidRDefault="00B31776" w:rsidP="00B31776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B31776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0F5E" w14:textId="77777777" w:rsidR="00B31776" w:rsidRDefault="00B317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B4D57"/>
    <w:rsid w:val="000C3CCC"/>
    <w:rsid w:val="000C70A3"/>
    <w:rsid w:val="000D20EA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9639D"/>
    <w:rsid w:val="002A2EF8"/>
    <w:rsid w:val="002D3735"/>
    <w:rsid w:val="002F3F32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7174"/>
    <w:rsid w:val="005907BC"/>
    <w:rsid w:val="005F59B2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42C83"/>
    <w:rsid w:val="0085108F"/>
    <w:rsid w:val="0088173F"/>
    <w:rsid w:val="00884A31"/>
    <w:rsid w:val="0089028D"/>
    <w:rsid w:val="008E2A0B"/>
    <w:rsid w:val="008E74B3"/>
    <w:rsid w:val="008F35D9"/>
    <w:rsid w:val="0091081A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518"/>
    <w:rsid w:val="00AD186D"/>
    <w:rsid w:val="00B0268E"/>
    <w:rsid w:val="00B24ABF"/>
    <w:rsid w:val="00B25FE3"/>
    <w:rsid w:val="00B315B0"/>
    <w:rsid w:val="00B31776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DAF"/>
    <w:rsid w:val="00D66AD5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E7D24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82</cp:revision>
  <cp:lastPrinted>2025-11-20T02:46:00Z</cp:lastPrinted>
  <dcterms:created xsi:type="dcterms:W3CDTF">2013-12-23T23:15:00Z</dcterms:created>
  <dcterms:modified xsi:type="dcterms:W3CDTF">2025-11-20T07:22:00Z</dcterms:modified>
  <cp:category/>
</cp:coreProperties>
</file>