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17F4" w14:textId="77777777" w:rsidR="00181FA6" w:rsidRPr="002A2EF8" w:rsidRDefault="00181FA6" w:rsidP="00181FA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26AA928" w14:textId="77777777" w:rsidR="00181FA6" w:rsidRPr="00153B11" w:rsidRDefault="00181FA6" w:rsidP="00181FA6">
      <w:pPr>
        <w:jc w:val="both"/>
        <w:rPr>
          <w:rFonts w:ascii="Century Schoolbook" w:hAnsi="Century Schoolbook" w:cs="Times New Roman"/>
          <w:sz w:val="24"/>
        </w:rPr>
      </w:pP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FC61F1">
        <w:rPr>
          <w:rFonts w:ascii="Century Schoolbook" w:hAnsi="Century Schoolbook" w:cs="Times New Roman"/>
          <w:sz w:val="24"/>
          <w:u w:val="single"/>
        </w:rPr>
        <w:t>Mike came to Japan from America a few years ago.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He said, “When we paint the sun, we usually use yellow.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But you usually use red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And a lot of people in America use white for the moon,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but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people use yellow.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 xml:space="preserve">Also </w:t>
      </w:r>
      <w:r w:rsidRPr="00FC61F1">
        <w:rPr>
          <w:rFonts w:ascii="Century Schoolbook" w:hAnsi="Century Schoolbook" w:cs="Times New Roman" w:hint="eastAsia"/>
          <w:sz w:val="24"/>
        </w:rPr>
        <w:t>【</w:t>
      </w:r>
      <w:r w:rsidRPr="00FC61F1">
        <w:rPr>
          <w:rFonts w:ascii="Century Schoolbook" w:hAnsi="Century Schoolbook" w:cs="Times New Roman" w:hint="eastAsia"/>
          <w:sz w:val="24"/>
        </w:rPr>
        <w:t>1. seven / 2. in / 3. a / 4. has / 5. rainbow / 6. colors / 7. Japan</w:t>
      </w:r>
      <w:r w:rsidRPr="00FC61F1">
        <w:rPr>
          <w:rFonts w:ascii="Century Schoolbook" w:hAnsi="Century Schoolbook" w:cs="Times New Roman" w:hint="eastAsia"/>
          <w:sz w:val="24"/>
        </w:rPr>
        <w:t>】</w:t>
      </w:r>
      <w:r w:rsidRPr="007D33DF">
        <w:rPr>
          <w:rFonts w:ascii="Century Schoolbook" w:hAnsi="Century Schoolbook" w:cs="Times New Roman"/>
          <w:sz w:val="24"/>
        </w:rPr>
        <w:t>,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>but a lot of American children think it has six.”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D33DF">
        <w:rPr>
          <w:rFonts w:ascii="Century Schoolbook" w:hAnsi="Century Schoolbook" w:cs="Times New Roman"/>
          <w:sz w:val="24"/>
        </w:rPr>
        <w:t xml:space="preserve">Comparing different views between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FC61F1">
        <w:rPr>
          <w:rFonts w:ascii="Century Schoolbook" w:hAnsi="Century Schoolbook" w:cs="Times New Roman"/>
          <w:sz w:val="24"/>
          <w:u w:val="single"/>
        </w:rPr>
        <w:t>two countries</w:t>
      </w:r>
      <w:r w:rsidRPr="007D33DF">
        <w:rPr>
          <w:rFonts w:ascii="Century Schoolbook" w:hAnsi="Century Schoolbook" w:cs="Times New Roman"/>
          <w:sz w:val="24"/>
        </w:rPr>
        <w:t xml:space="preserve"> is fun.</w:t>
      </w:r>
    </w:p>
    <w:p w14:paraId="445A7420" w14:textId="0A7441A5" w:rsidR="00EF0564" w:rsidRPr="002700B1" w:rsidRDefault="00EF0564" w:rsidP="000C70A3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2700B1">
        <w:rPr>
          <w:rFonts w:ascii="Century Schoolbook" w:hAnsi="Century Schoolbook"/>
          <w:sz w:val="18"/>
          <w:szCs w:val="18"/>
          <w:lang w:eastAsia="ja-JP"/>
        </w:rPr>
        <w:t>（注）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>paint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 xml:space="preserve">：描く　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>rainbow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 xml:space="preserve">：虹　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 xml:space="preserve">compare 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 xml:space="preserve">：比べる、比較する　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>view</w:t>
      </w:r>
      <w:r w:rsidR="000C70A3" w:rsidRPr="002700B1">
        <w:rPr>
          <w:rFonts w:ascii="Century Schoolbook" w:hAnsi="Century Schoolbook" w:hint="eastAsia"/>
          <w:sz w:val="18"/>
          <w:szCs w:val="18"/>
          <w:lang w:eastAsia="ja-JP"/>
        </w:rPr>
        <w:t>：意見、考え</w:t>
      </w:r>
    </w:p>
    <w:p w14:paraId="59420EC7" w14:textId="77777777" w:rsidR="00181FA6" w:rsidRPr="000C3CCC" w:rsidRDefault="00181FA6" w:rsidP="00181FA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563DC25B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A5603A3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FC61F1">
        <w:rPr>
          <w:rFonts w:ascii="Century Schoolbook" w:hAnsi="Century Schoolbook"/>
          <w:sz w:val="21"/>
          <w:szCs w:val="20"/>
        </w:rPr>
        <w:t>Chinese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FC61F1">
        <w:rPr>
          <w:rFonts w:ascii="Century Schoolbook" w:hAnsi="Century Schoolbook"/>
          <w:sz w:val="21"/>
          <w:szCs w:val="20"/>
        </w:rPr>
        <w:t>American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FC61F1">
        <w:rPr>
          <w:rFonts w:ascii="Century Schoolbook" w:hAnsi="Century Schoolbook"/>
          <w:sz w:val="21"/>
          <w:szCs w:val="20"/>
        </w:rPr>
        <w:t>Japanese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FC61F1">
        <w:rPr>
          <w:rFonts w:ascii="Century Schoolbook" w:hAnsi="Century Schoolbook"/>
          <w:sz w:val="21"/>
          <w:szCs w:val="20"/>
        </w:rPr>
        <w:t>French</w:t>
      </w:r>
    </w:p>
    <w:p w14:paraId="70D6513D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8F786DF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FC61F1">
        <w:rPr>
          <w:rFonts w:asciiTheme="minorEastAsia" w:hAnsiTheme="minorEastAsia"/>
          <w:sz w:val="21"/>
          <w:szCs w:val="20"/>
        </w:rPr>
        <w:t>① 3－5－4－1－6－2－7</w:t>
      </w:r>
      <w:r w:rsidRPr="00FC61F1">
        <w:rPr>
          <w:rFonts w:asciiTheme="minorEastAsia" w:hAnsiTheme="minorEastAsia"/>
          <w:sz w:val="21"/>
          <w:szCs w:val="20"/>
        </w:rPr>
        <w:br/>
        <w:t>② 5－4－1－6－2－7－3</w:t>
      </w:r>
      <w:r w:rsidRPr="00FC61F1">
        <w:rPr>
          <w:rFonts w:asciiTheme="minorEastAsia" w:hAnsiTheme="minorEastAsia"/>
          <w:sz w:val="21"/>
          <w:szCs w:val="20"/>
        </w:rPr>
        <w:br/>
        <w:t>③ 5－4－3－6－1－2－7</w:t>
      </w:r>
      <w:r w:rsidRPr="00FC61F1">
        <w:rPr>
          <w:rFonts w:asciiTheme="minorEastAsia" w:hAnsiTheme="minorEastAsia"/>
          <w:sz w:val="21"/>
          <w:szCs w:val="20"/>
        </w:rPr>
        <w:br/>
        <w:t>④ 3－5－1－6－4－7－2</w:t>
      </w:r>
    </w:p>
    <w:p w14:paraId="7AFE00A2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7D6B4F11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81FA6" w:rsidRPr="000C3CCC" w14:paraId="0EC7C83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8C54813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36AAEFB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0C3CCC" w14:paraId="30680653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15901E9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EAAFAE5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E14B6A" w14:paraId="7AB8AFC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1C75D9E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85F4A77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81FA6" w:rsidRPr="000C3CCC" w14:paraId="0D75DDD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A3CBC44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70F3520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4A6F9E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31DE" w14:textId="77777777" w:rsidR="004A6F9E" w:rsidRDefault="004A6F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D449" w14:textId="77777777" w:rsidR="004A6F9E" w:rsidRDefault="004A6F9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A95" w14:textId="77777777" w:rsidR="004A6F9E" w:rsidRDefault="004A6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77A1" w14:textId="77777777" w:rsidR="004A6F9E" w:rsidRDefault="004A6F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4A6F9E" w14:paraId="6B60648C" w14:textId="77777777" w:rsidTr="00AA0032">
      <w:tc>
        <w:tcPr>
          <w:tcW w:w="1873" w:type="pct"/>
          <w:vMerge w:val="restart"/>
          <w:shd w:val="clear" w:color="auto" w:fill="000000" w:themeFill="text1"/>
          <w:vAlign w:val="center"/>
        </w:tcPr>
        <w:p w14:paraId="03F393BF" w14:textId="77777777" w:rsidR="004A6F9E" w:rsidRPr="000C3CCC" w:rsidRDefault="004A6F9E" w:rsidP="004A6F9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⑭</w:t>
          </w:r>
        </w:p>
      </w:tc>
      <w:tc>
        <w:tcPr>
          <w:tcW w:w="1564" w:type="pct"/>
          <w:vAlign w:val="center"/>
        </w:tcPr>
        <w:p w14:paraId="3277C58D" w14:textId="77777777" w:rsidR="004A6F9E" w:rsidRPr="00B25FE3" w:rsidRDefault="004A6F9E" w:rsidP="004A6F9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37E290C8" w14:textId="77777777" w:rsidR="004A6F9E" w:rsidRPr="000C3CCC" w:rsidRDefault="004A6F9E" w:rsidP="004A6F9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5069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9D92B57" w14:textId="77777777" w:rsidR="004A6F9E" w:rsidRPr="000C3CCC" w:rsidRDefault="004A6F9E" w:rsidP="004A6F9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5069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4A6F9E" w14:paraId="6F74494C" w14:textId="77777777" w:rsidTr="00AA0032">
      <w:tc>
        <w:tcPr>
          <w:tcW w:w="1873" w:type="pct"/>
          <w:vMerge/>
          <w:shd w:val="clear" w:color="auto" w:fill="000000" w:themeFill="text1"/>
        </w:tcPr>
        <w:p w14:paraId="6BFE34AF" w14:textId="77777777" w:rsidR="004A6F9E" w:rsidRPr="000C3CCC" w:rsidRDefault="004A6F9E" w:rsidP="004A6F9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2381816" w14:textId="77777777" w:rsidR="004A6F9E" w:rsidRPr="00B25FE3" w:rsidRDefault="004A6F9E" w:rsidP="004A6F9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  <w:tc>
        <w:tcPr>
          <w:tcW w:w="1563" w:type="pct"/>
          <w:vMerge/>
        </w:tcPr>
        <w:p w14:paraId="0D00B6DF" w14:textId="77777777" w:rsidR="004A6F9E" w:rsidRDefault="004A6F9E" w:rsidP="004A6F9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4A6F9E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2259" w14:textId="77777777" w:rsidR="004A6F9E" w:rsidRDefault="004A6F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32F9D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A6F9E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2025-11-20T06:58:00Z</dcterms:modified>
  <cp:category/>
</cp:coreProperties>
</file>