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2E60" w14:textId="77777777" w:rsidR="008F35D9" w:rsidRPr="002A2EF8" w:rsidRDefault="008F35D9" w:rsidP="008F35D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02CBEB4D" w14:textId="77777777" w:rsidR="008F35D9" w:rsidRPr="00153B11" w:rsidRDefault="008F35D9" w:rsidP="008F35D9">
      <w:pPr>
        <w:jc w:val="both"/>
        <w:rPr>
          <w:rFonts w:ascii="Century Schoolbook" w:hAnsi="Century Schoolbook" w:cs="Times New Roman"/>
          <w:sz w:val="24"/>
        </w:rPr>
      </w:pPr>
      <w:r w:rsidRPr="00DD0432">
        <w:rPr>
          <w:rFonts w:ascii="Century Schoolbook" w:hAnsi="Century Schoolbook" w:cs="Times New Roman"/>
          <w:sz w:val="24"/>
        </w:rPr>
        <w:t>Today, we have a short trip.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D0432">
        <w:rPr>
          <w:rFonts w:ascii="Century Schoolbook" w:hAnsi="Century Schoolbook" w:cs="Times New Roman"/>
          <w:sz w:val="24"/>
        </w:rPr>
        <w:t>You can go anywhere around this town.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D0432">
        <w:rPr>
          <w:rFonts w:ascii="Century Schoolbook" w:hAnsi="Century Schoolbook" w:cs="Times New Roman"/>
          <w:sz w:val="24"/>
        </w:rPr>
        <w:t>This town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DD0432">
        <w:rPr>
          <w:rFonts w:ascii="Century Schoolbook" w:hAnsi="Century Schoolbook" w:cs="Times New Roman"/>
          <w:sz w:val="24"/>
        </w:rPr>
        <w:t>a lot of traditional buildings.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D0432">
        <w:rPr>
          <w:rFonts w:ascii="Century Schoolbook" w:hAnsi="Century Schoolbook" w:cs="Times New Roman"/>
          <w:sz w:val="24"/>
        </w:rPr>
        <w:t xml:space="preserve">Can you see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6A232A">
        <w:rPr>
          <w:rFonts w:ascii="Century Schoolbook" w:hAnsi="Century Schoolbook" w:cs="Times New Roman"/>
          <w:sz w:val="24"/>
          <w:u w:val="single"/>
        </w:rPr>
        <w:t>that tall building</w:t>
      </w:r>
      <w:r w:rsidRPr="00DD0432">
        <w:rPr>
          <w:rFonts w:ascii="Century Schoolbook" w:hAnsi="Century Schoolbook" w:cs="Times New Roman"/>
          <w:sz w:val="24"/>
        </w:rPr>
        <w:t xml:space="preserve"> over there?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D0432">
        <w:rPr>
          <w:rFonts w:ascii="Century Schoolbook" w:hAnsi="Century Schoolbook" w:cs="Times New Roman"/>
          <w:sz w:val="24"/>
        </w:rPr>
        <w:t>That is the library.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D0432">
        <w:rPr>
          <w:rFonts w:ascii="Century Schoolbook" w:hAnsi="Century Schoolbook" w:cs="Times New Roman"/>
          <w:sz w:val="24"/>
        </w:rPr>
        <w:t>It is three hundred years old and it has a long history.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D0432">
        <w:rPr>
          <w:rFonts w:ascii="Century Schoolbook" w:hAnsi="Century Schoolbook" w:cs="Times New Roman"/>
          <w:sz w:val="24"/>
        </w:rPr>
        <w:t xml:space="preserve">Remember.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6A232A">
        <w:rPr>
          <w:rFonts w:ascii="Century Schoolbook" w:hAnsi="Century Schoolbook" w:cs="Times New Roman"/>
          <w:sz w:val="24"/>
          <w:u w:val="single"/>
        </w:rPr>
        <w:t>You must not eat or drink in such old buildings.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3F53">
        <w:rPr>
          <w:rFonts w:ascii="Century Schoolbook" w:hAnsi="Century Schoolbook" w:cs="Times New Roman"/>
          <w:sz w:val="24"/>
        </w:rPr>
        <w:t>【</w:t>
      </w:r>
      <w:r w:rsidRPr="005E3F53">
        <w:rPr>
          <w:rFonts w:ascii="Century Schoolbook" w:hAnsi="Century Schoolbook" w:cs="Times New Roman"/>
          <w:sz w:val="24"/>
        </w:rPr>
        <w:t>1. rain / 2. the / 3. newspaper / 4. may / 5. it / 6. today / 7. says</w:t>
      </w:r>
      <w:r w:rsidRPr="005E3F53">
        <w:rPr>
          <w:rFonts w:ascii="Century Schoolbook" w:hAnsi="Century Schoolbook" w:cs="Times New Roman"/>
          <w:sz w:val="24"/>
        </w:rPr>
        <w:t>】</w:t>
      </w:r>
      <w:r w:rsidRPr="00DD0432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D0432">
        <w:rPr>
          <w:rFonts w:ascii="Century Schoolbook" w:hAnsi="Century Schoolbook" w:cs="Times New Roman"/>
          <w:sz w:val="24"/>
        </w:rPr>
        <w:t>So, bring your umbrella with you.</w:t>
      </w:r>
    </w:p>
    <w:p w14:paraId="13EB0220" w14:textId="7F85D262" w:rsidR="00EF0564" w:rsidRPr="00C5128B" w:rsidRDefault="00EF0564" w:rsidP="00C5128B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C5128B">
        <w:rPr>
          <w:rFonts w:ascii="Century Schoolbook" w:hAnsi="Century Schoolbook"/>
          <w:sz w:val="18"/>
          <w:szCs w:val="18"/>
          <w:lang w:eastAsia="ja-JP"/>
        </w:rPr>
        <w:t>（注）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traditional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 xml:space="preserve">：伝統的な　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building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 xml:space="preserve">：建物　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umbrella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：かさ</w:t>
      </w:r>
    </w:p>
    <w:p w14:paraId="1E754663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41A041B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is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EA34C0">
        <w:rPr>
          <w:rFonts w:ascii="Century Schoolbook" w:hAnsi="Century Schoolbook"/>
          <w:sz w:val="21"/>
          <w:szCs w:val="20"/>
        </w:rPr>
        <w:t>has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says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eats</w:t>
      </w:r>
    </w:p>
    <w:p w14:paraId="451C45DE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8B1291E" w14:textId="77777777" w:rsidR="008F35D9" w:rsidRPr="000C3CCC" w:rsidRDefault="008F35D9" w:rsidP="008F35D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6F834B12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1AE3F651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5E3F53">
        <w:rPr>
          <w:rFonts w:asciiTheme="minorEastAsia" w:hAnsiTheme="minorEastAsia"/>
          <w:sz w:val="21"/>
          <w:szCs w:val="20"/>
        </w:rPr>
        <w:t>① 2－3－7－5－4－1－6</w:t>
      </w:r>
      <w:r w:rsidRPr="005E3F53">
        <w:rPr>
          <w:rFonts w:asciiTheme="minorEastAsia" w:hAnsiTheme="minorEastAsia"/>
          <w:sz w:val="21"/>
          <w:szCs w:val="20"/>
        </w:rPr>
        <w:br/>
        <w:t>② 2－7－3－</w:t>
      </w:r>
      <w:r>
        <w:rPr>
          <w:rFonts w:asciiTheme="minorEastAsia" w:hAnsiTheme="minorEastAsia" w:hint="eastAsia"/>
          <w:sz w:val="21"/>
          <w:szCs w:val="20"/>
          <w:lang w:eastAsia="ja-JP"/>
        </w:rPr>
        <w:t>6</w:t>
      </w:r>
      <w:r w:rsidRPr="005E3F53">
        <w:rPr>
          <w:rFonts w:asciiTheme="minorEastAsia" w:hAnsiTheme="minorEastAsia"/>
          <w:sz w:val="21"/>
          <w:szCs w:val="20"/>
        </w:rPr>
        <w:t>－4－1－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5E3F53">
        <w:rPr>
          <w:rFonts w:asciiTheme="minorEastAsia" w:hAnsiTheme="minorEastAsia"/>
          <w:sz w:val="21"/>
          <w:szCs w:val="20"/>
        </w:rPr>
        <w:br/>
        <w:t>③ 3－2－7－5－4－1－6</w:t>
      </w:r>
      <w:r w:rsidRPr="005E3F53">
        <w:rPr>
          <w:rFonts w:asciiTheme="minorEastAsia" w:hAnsiTheme="minorEastAsia"/>
          <w:sz w:val="21"/>
          <w:szCs w:val="20"/>
        </w:rPr>
        <w:br/>
        <w:t>④ 2－3－5－7－4－1－6</w:t>
      </w:r>
    </w:p>
    <w:p w14:paraId="366D2FCF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F35D9" w:rsidRPr="000C3CCC" w14:paraId="45C36E53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5CFDC63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24680AE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0C3CCC" w14:paraId="15F8D874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756C3B31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427CD39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E14B6A" w14:paraId="7B3DA18B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6949E54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E8ABB3C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F35D9" w:rsidRPr="000C3CCC" w14:paraId="7D5E4048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66B4CE8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D721A0D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960777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B23F" w14:textId="77777777" w:rsidR="00960777" w:rsidRDefault="009607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86E8" w14:textId="77777777" w:rsidR="00960777" w:rsidRDefault="009607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6188" w14:textId="77777777" w:rsidR="00960777" w:rsidRDefault="00960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B324" w14:textId="77777777" w:rsidR="00960777" w:rsidRDefault="009607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960777" w14:paraId="5D91825D" w14:textId="77777777" w:rsidTr="00390995">
      <w:tc>
        <w:tcPr>
          <w:tcW w:w="1873" w:type="pct"/>
          <w:vMerge w:val="restart"/>
          <w:shd w:val="clear" w:color="auto" w:fill="000000" w:themeFill="text1"/>
          <w:vAlign w:val="center"/>
        </w:tcPr>
        <w:p w14:paraId="1B4E81D7" w14:textId="77777777" w:rsidR="00960777" w:rsidRPr="000C3CCC" w:rsidRDefault="00960777" w:rsidP="0096077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⑥</w:t>
          </w:r>
        </w:p>
      </w:tc>
      <w:tc>
        <w:tcPr>
          <w:tcW w:w="1564" w:type="pct"/>
          <w:vAlign w:val="center"/>
        </w:tcPr>
        <w:p w14:paraId="2DD7CA02" w14:textId="77777777" w:rsidR="00960777" w:rsidRPr="00B25FE3" w:rsidRDefault="00960777" w:rsidP="0096077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ワード数：69語</w:t>
          </w:r>
        </w:p>
      </w:tc>
      <w:tc>
        <w:tcPr>
          <w:tcW w:w="1563" w:type="pct"/>
          <w:vMerge w:val="restart"/>
        </w:tcPr>
        <w:p w14:paraId="4A6D6B58" w14:textId="77777777" w:rsidR="00960777" w:rsidRPr="000C3CCC" w:rsidRDefault="00960777" w:rsidP="0096077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D67E1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2BBE6C8" w14:textId="77777777" w:rsidR="00960777" w:rsidRPr="000C3CCC" w:rsidRDefault="00960777" w:rsidP="00960777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D67E1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960777" w14:paraId="6D33722A" w14:textId="77777777" w:rsidTr="00390995">
      <w:tc>
        <w:tcPr>
          <w:tcW w:w="1873" w:type="pct"/>
          <w:vMerge/>
          <w:shd w:val="clear" w:color="auto" w:fill="000000" w:themeFill="text1"/>
        </w:tcPr>
        <w:p w14:paraId="3242FF5B" w14:textId="77777777" w:rsidR="00960777" w:rsidRPr="000C3CCC" w:rsidRDefault="00960777" w:rsidP="0096077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F4B0A2B" w14:textId="77777777" w:rsidR="00960777" w:rsidRPr="00B25FE3" w:rsidRDefault="00960777" w:rsidP="00960777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p.46～53</w:t>
          </w:r>
        </w:p>
      </w:tc>
      <w:tc>
        <w:tcPr>
          <w:tcW w:w="1563" w:type="pct"/>
          <w:vMerge/>
        </w:tcPr>
        <w:p w14:paraId="0CD1F1BC" w14:textId="77777777" w:rsidR="00960777" w:rsidRDefault="00960777" w:rsidP="00960777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960777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C51E" w14:textId="77777777" w:rsidR="00960777" w:rsidRDefault="009607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361A9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60777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79</cp:revision>
  <cp:lastPrinted>2025-11-20T02:46:00Z</cp:lastPrinted>
  <dcterms:created xsi:type="dcterms:W3CDTF">2013-12-23T23:15:00Z</dcterms:created>
  <dcterms:modified xsi:type="dcterms:W3CDTF">2025-11-20T06:36:00Z</dcterms:modified>
  <cp:category/>
</cp:coreProperties>
</file>