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97C3A" w14:textId="77777777" w:rsidR="00181FA6" w:rsidRPr="002A2EF8" w:rsidRDefault="00181FA6" w:rsidP="00181FA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49EF73D8" w14:textId="77777777" w:rsidR="00181FA6" w:rsidRPr="00153B11" w:rsidRDefault="00181FA6" w:rsidP="00181FA6">
      <w:pPr>
        <w:jc w:val="both"/>
        <w:rPr>
          <w:rFonts w:ascii="Century Schoolbook" w:hAnsi="Century Schoolbook" w:cs="Times New Roman"/>
          <w:sz w:val="24"/>
        </w:rPr>
      </w:pPr>
      <w:r w:rsidRPr="005E136F">
        <w:rPr>
          <w:rFonts w:ascii="Century Schoolbook" w:hAnsi="Century Schoolbook" w:cs="Times New Roman"/>
          <w:sz w:val="24"/>
        </w:rPr>
        <w:t>Ken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5E136F">
        <w:rPr>
          <w:rFonts w:ascii="Century Schoolbook" w:hAnsi="Century Schoolbook" w:cs="Times New Roman"/>
          <w:sz w:val="24"/>
        </w:rPr>
        <w:t>to a Chinese family’s house for a homestay.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36F">
        <w:rPr>
          <w:rFonts w:ascii="Century Schoolbook" w:hAnsi="Century Schoolbook" w:cs="Times New Roman"/>
          <w:sz w:val="24"/>
        </w:rPr>
        <w:t xml:space="preserve">The daughter, </w:t>
      </w:r>
      <w:proofErr w:type="spellStart"/>
      <w:r w:rsidRPr="005E136F">
        <w:rPr>
          <w:rFonts w:ascii="Century Schoolbook" w:hAnsi="Century Schoolbook" w:cs="Times New Roman"/>
          <w:sz w:val="24"/>
        </w:rPr>
        <w:t>Chiling</w:t>
      </w:r>
      <w:proofErr w:type="spellEnd"/>
      <w:r w:rsidRPr="005E136F">
        <w:rPr>
          <w:rFonts w:ascii="Century Schoolbook" w:hAnsi="Century Schoolbook" w:cs="Times New Roman"/>
          <w:sz w:val="24"/>
        </w:rPr>
        <w:t xml:space="preserve"> could speak English so </w:t>
      </w:r>
      <w:r w:rsidRPr="001229FE">
        <w:rPr>
          <w:rFonts w:ascii="Century Schoolbook" w:hAnsi="Century Schoolbook" w:cs="Times New Roman"/>
          <w:sz w:val="24"/>
        </w:rPr>
        <w:t>【</w:t>
      </w:r>
      <w:r w:rsidRPr="001229FE">
        <w:rPr>
          <w:rFonts w:ascii="Century Schoolbook" w:hAnsi="Century Schoolbook" w:cs="Times New Roman"/>
          <w:sz w:val="24"/>
        </w:rPr>
        <w:t>1. started / 2. English / 3. talking / 4. in / 5. with her / 6. he</w:t>
      </w:r>
      <w:r w:rsidRPr="001229FE">
        <w:rPr>
          <w:rFonts w:ascii="Century Schoolbook" w:hAnsi="Century Schoolbook" w:cs="Times New Roman"/>
          <w:sz w:val="24"/>
        </w:rPr>
        <w:t>】</w:t>
      </w:r>
      <w:r w:rsidRPr="005E136F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36F">
        <w:rPr>
          <w:rFonts w:ascii="Century Schoolbook" w:hAnsi="Century Schoolbook" w:cs="Times New Roman"/>
          <w:sz w:val="24"/>
        </w:rPr>
        <w:t>She said, “We can understand each other by speaking English. We’ll be friends forever.”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36F">
        <w:rPr>
          <w:rFonts w:ascii="Century Schoolbook" w:hAnsi="Century Schoolbook" w:cs="Times New Roman"/>
          <w:sz w:val="24"/>
        </w:rPr>
        <w:t xml:space="preserve">After coming back to Japan, Ken often remembers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6E5DE5">
        <w:rPr>
          <w:rFonts w:ascii="Century Schoolbook" w:hAnsi="Century Schoolbook" w:cs="Times New Roman"/>
          <w:sz w:val="24"/>
          <w:u w:val="single"/>
        </w:rPr>
        <w:t>her words</w:t>
      </w:r>
      <w:r w:rsidRPr="005E136F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E136F">
        <w:rPr>
          <w:rFonts w:ascii="Century Schoolbook" w:hAnsi="Century Schoolbook" w:cs="Times New Roman"/>
          <w:sz w:val="24"/>
        </w:rPr>
        <w:t xml:space="preserve">He studies English hard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1229FE">
        <w:rPr>
          <w:rFonts w:ascii="Century Schoolbook" w:hAnsi="Century Schoolbook" w:cs="Times New Roman"/>
          <w:sz w:val="24"/>
          <w:u w:val="single"/>
        </w:rPr>
        <w:t>to have a lot of chances to speak with people all over the world</w:t>
      </w:r>
      <w:r w:rsidRPr="005E136F">
        <w:rPr>
          <w:rFonts w:ascii="Century Schoolbook" w:hAnsi="Century Schoolbook" w:cs="Times New Roman"/>
          <w:sz w:val="24"/>
        </w:rPr>
        <w:t>.</w:t>
      </w:r>
    </w:p>
    <w:p w14:paraId="3445E3E4" w14:textId="1132134B" w:rsidR="00EF0564" w:rsidRPr="000F569D" w:rsidRDefault="00EF0564" w:rsidP="006B1BA5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0F569D">
        <w:rPr>
          <w:rFonts w:ascii="Century Schoolbook" w:hAnsi="Century Schoolbook"/>
          <w:sz w:val="18"/>
          <w:szCs w:val="18"/>
          <w:lang w:eastAsia="ja-JP"/>
        </w:rPr>
        <w:t>（注）</w:t>
      </w:r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>homestay</w:t>
      </w:r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 xml:space="preserve">：ホームステイ　</w:t>
      </w:r>
      <w:proofErr w:type="spellStart"/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>Chiling</w:t>
      </w:r>
      <w:proofErr w:type="spellEnd"/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 xml:space="preserve">：チーリン（人名）　</w:t>
      </w:r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>forever</w:t>
      </w:r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 xml:space="preserve">：永遠に　</w:t>
      </w:r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>chance</w:t>
      </w:r>
      <w:r w:rsidR="006B1BA5" w:rsidRPr="000F569D">
        <w:rPr>
          <w:rFonts w:ascii="Century Schoolbook" w:hAnsi="Century Schoolbook" w:hint="eastAsia"/>
          <w:sz w:val="18"/>
          <w:szCs w:val="18"/>
          <w:lang w:eastAsia="ja-JP"/>
        </w:rPr>
        <w:t>：機会</w:t>
      </w:r>
    </w:p>
    <w:p w14:paraId="517979FC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3C499742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1"/>
          <w:szCs w:val="20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1229FE">
        <w:rPr>
          <w:rFonts w:ascii="Century Schoolbook" w:hAnsi="Century Schoolbook"/>
          <w:sz w:val="21"/>
          <w:szCs w:val="20"/>
        </w:rPr>
        <w:t>visited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1229FE">
        <w:rPr>
          <w:rFonts w:ascii="Century Schoolbook" w:hAnsi="Century Schoolbook"/>
          <w:sz w:val="21"/>
          <w:szCs w:val="20"/>
        </w:rPr>
        <w:t>went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1229FE">
        <w:rPr>
          <w:rFonts w:ascii="Century Schoolbook" w:hAnsi="Century Schoolbook"/>
          <w:sz w:val="21"/>
          <w:szCs w:val="20"/>
        </w:rPr>
        <w:t>lived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1229FE">
        <w:rPr>
          <w:rFonts w:ascii="Century Schoolbook" w:hAnsi="Century Schoolbook"/>
          <w:sz w:val="21"/>
          <w:szCs w:val="20"/>
        </w:rPr>
        <w:t>walked</w:t>
      </w:r>
    </w:p>
    <w:p w14:paraId="6E3CA03B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26DBEECC" w14:textId="77777777" w:rsidR="00181FA6" w:rsidRPr="000C3CCC" w:rsidRDefault="00181FA6" w:rsidP="00181FA6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2F1D5C">
        <w:rPr>
          <w:rFonts w:asciiTheme="minorEastAsia" w:hAnsiTheme="minorEastAsia"/>
          <w:sz w:val="21"/>
          <w:szCs w:val="20"/>
        </w:rPr>
        <w:t>① 6－1－3－2－4－5</w:t>
      </w:r>
      <w:r w:rsidRPr="002F1D5C">
        <w:rPr>
          <w:rFonts w:asciiTheme="minorEastAsia" w:hAnsiTheme="minorEastAsia"/>
          <w:sz w:val="21"/>
          <w:szCs w:val="20"/>
        </w:rPr>
        <w:br/>
        <w:t xml:space="preserve">② </w:t>
      </w:r>
      <w:r>
        <w:rPr>
          <w:rFonts w:asciiTheme="minorEastAsia" w:hAnsiTheme="minorEastAsia" w:hint="eastAsia"/>
          <w:sz w:val="21"/>
          <w:szCs w:val="20"/>
          <w:lang w:eastAsia="ja-JP"/>
        </w:rPr>
        <w:t>4</w:t>
      </w:r>
      <w:r w:rsidRPr="002F1D5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3</w:t>
      </w:r>
      <w:r w:rsidRPr="002F1D5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2</w:t>
      </w:r>
      <w:r w:rsidRPr="002F1D5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5</w:t>
      </w:r>
      <w:r w:rsidRPr="002F1D5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6</w:t>
      </w:r>
      <w:r w:rsidRPr="002F1D5C">
        <w:rPr>
          <w:rFonts w:asciiTheme="minorEastAsia" w:hAnsiTheme="minorEastAsia"/>
          <w:sz w:val="21"/>
          <w:szCs w:val="20"/>
        </w:rPr>
        <w:t>－</w:t>
      </w:r>
      <w:r>
        <w:rPr>
          <w:rFonts w:asciiTheme="minorEastAsia" w:hAnsiTheme="minorEastAsia" w:hint="eastAsia"/>
          <w:sz w:val="21"/>
          <w:szCs w:val="20"/>
          <w:lang w:eastAsia="ja-JP"/>
        </w:rPr>
        <w:t>1</w:t>
      </w:r>
      <w:r w:rsidRPr="002F1D5C">
        <w:rPr>
          <w:rFonts w:asciiTheme="minorEastAsia" w:hAnsiTheme="minorEastAsia"/>
          <w:sz w:val="21"/>
          <w:szCs w:val="20"/>
        </w:rPr>
        <w:br/>
        <w:t>③ 6－3－1－4－2－5</w:t>
      </w:r>
      <w:r w:rsidRPr="002F1D5C">
        <w:rPr>
          <w:rFonts w:asciiTheme="minorEastAsia" w:hAnsiTheme="minorEastAsia"/>
          <w:sz w:val="21"/>
          <w:szCs w:val="20"/>
        </w:rPr>
        <w:br/>
        <w:t>④ 6－1－3－5－4－2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　</w:t>
      </w:r>
    </w:p>
    <w:p w14:paraId="5E64C938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は誰</w:t>
      </w:r>
      <w:r>
        <w:rPr>
          <w:rFonts w:asciiTheme="minorEastAsia" w:hAnsiTheme="minorEastAsia" w:hint="eastAsia"/>
          <w:sz w:val="21"/>
          <w:szCs w:val="20"/>
          <w:lang w:eastAsia="ja-JP"/>
        </w:rPr>
        <w:t>のどんな言葉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5B8863A0" w14:textId="77777777" w:rsidR="00181FA6" w:rsidRPr="000C3CCC" w:rsidRDefault="00181FA6" w:rsidP="00181FA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1A62DBC0" w14:textId="77777777" w:rsidR="00181FA6" w:rsidRPr="000C3CCC" w:rsidRDefault="00181FA6" w:rsidP="00181FA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81FA6" w:rsidRPr="000C3CCC" w14:paraId="490757D8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D951A6F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C23EB51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0C3CCC" w14:paraId="7CDCACF6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9C1D602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C3BCAB7" w14:textId="77777777" w:rsidR="00181FA6" w:rsidRPr="00E14B6A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181FA6" w:rsidRPr="00E14B6A" w14:paraId="0A0E01C7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38E45B72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CB4C306" w14:textId="77777777" w:rsidR="00181FA6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  <w:p w14:paraId="10DE559E" w14:textId="77777777" w:rsidR="005215C9" w:rsidRDefault="005215C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  <w:p w14:paraId="2B94E47B" w14:textId="77777777" w:rsidR="005215C9" w:rsidRPr="00E14B6A" w:rsidRDefault="005215C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181FA6" w:rsidRPr="000C3CCC" w14:paraId="3FC2A1D4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666E085" w14:textId="77777777" w:rsidR="00181FA6" w:rsidRPr="009A7FEE" w:rsidRDefault="00181FA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CD17638" w14:textId="77777777" w:rsidR="00181FA6" w:rsidRDefault="00181FA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  <w:p w14:paraId="43C0351E" w14:textId="77777777" w:rsidR="005215C9" w:rsidRPr="00E14B6A" w:rsidRDefault="005215C9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C71BAE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6D2E66" w:rsidRPr="000C3CCC" w:rsidSect="002D3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8D13" w14:textId="77777777" w:rsidR="00C71BAE" w:rsidRDefault="00C71B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F75A" w14:textId="77777777" w:rsidR="00C71BAE" w:rsidRDefault="00C71BA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14D" w14:textId="77777777" w:rsidR="00C71BAE" w:rsidRDefault="00C71B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B2A8" w14:textId="77777777" w:rsidR="00C71BAE" w:rsidRDefault="00C71B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C71BAE" w14:paraId="01259E0E" w14:textId="77777777" w:rsidTr="00377FE9">
      <w:tc>
        <w:tcPr>
          <w:tcW w:w="1873" w:type="pct"/>
          <w:vMerge w:val="restart"/>
          <w:shd w:val="clear" w:color="auto" w:fill="000000" w:themeFill="text1"/>
          <w:vAlign w:val="center"/>
        </w:tcPr>
        <w:p w14:paraId="51DAB9A7" w14:textId="77777777" w:rsidR="00C71BAE" w:rsidRPr="000C3CCC" w:rsidRDefault="00C71BAE" w:rsidP="00C71BA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⑫</w:t>
          </w:r>
        </w:p>
      </w:tc>
      <w:tc>
        <w:tcPr>
          <w:tcW w:w="1564" w:type="pct"/>
          <w:vAlign w:val="center"/>
        </w:tcPr>
        <w:p w14:paraId="4F111DF9" w14:textId="77777777" w:rsidR="00C71BAE" w:rsidRPr="00B25FE3" w:rsidRDefault="00C71BAE" w:rsidP="00C71BA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  <w:tc>
        <w:tcPr>
          <w:tcW w:w="1563" w:type="pct"/>
          <w:vMerge w:val="restart"/>
        </w:tcPr>
        <w:p w14:paraId="5EB7BF48" w14:textId="77777777" w:rsidR="00C71BAE" w:rsidRPr="000C3CCC" w:rsidRDefault="00C71BAE" w:rsidP="00C71BA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D57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4A322797" w14:textId="77777777" w:rsidR="00C71BAE" w:rsidRPr="000C3CCC" w:rsidRDefault="00C71BAE" w:rsidP="00C71BAE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D57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C71BAE" w14:paraId="529E9F87" w14:textId="77777777" w:rsidTr="00377FE9">
      <w:tc>
        <w:tcPr>
          <w:tcW w:w="1873" w:type="pct"/>
          <w:vMerge/>
          <w:shd w:val="clear" w:color="auto" w:fill="000000" w:themeFill="text1"/>
        </w:tcPr>
        <w:p w14:paraId="1B2D3C88" w14:textId="77777777" w:rsidR="00C71BAE" w:rsidRPr="000C3CCC" w:rsidRDefault="00C71BAE" w:rsidP="00C71BA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3177DEC9" w14:textId="77777777" w:rsidR="00C71BAE" w:rsidRPr="00B25FE3" w:rsidRDefault="00C71BAE" w:rsidP="00C71BA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25FE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  <w:tc>
        <w:tcPr>
          <w:tcW w:w="1563" w:type="pct"/>
          <w:vMerge/>
        </w:tcPr>
        <w:p w14:paraId="5EAA9EE5" w14:textId="77777777" w:rsidR="00C71BAE" w:rsidRDefault="00C71BAE" w:rsidP="00C71BAE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C71BAE" w:rsidRDefault="006D2E6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8E9C" w14:textId="77777777" w:rsidR="00C71BAE" w:rsidRDefault="00C71B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446EE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5108F"/>
    <w:rsid w:val="0088173F"/>
    <w:rsid w:val="0089028D"/>
    <w:rsid w:val="008E2A0B"/>
    <w:rsid w:val="008E74B3"/>
    <w:rsid w:val="008F35D9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71BAE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80</cp:revision>
  <cp:lastPrinted>2025-11-20T02:46:00Z</cp:lastPrinted>
  <dcterms:created xsi:type="dcterms:W3CDTF">2013-12-23T23:15:00Z</dcterms:created>
  <dcterms:modified xsi:type="dcterms:W3CDTF">2025-11-20T06:55:00Z</dcterms:modified>
  <cp:category/>
</cp:coreProperties>
</file>