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A711" w14:textId="4DD99616" w:rsidR="009E60D0" w:rsidRPr="007407D6" w:rsidRDefault="00661309" w:rsidP="002A2EF8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9E60D0" w:rsidRPr="000C3CCC" w14:paraId="55DA65FD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11B6F6F4" w14:textId="01C7D191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32CB9A3" w14:textId="2514C869" w:rsidR="009E60D0" w:rsidRPr="0031145C" w:rsidRDefault="002929C2" w:rsidP="009E60D0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F699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彼女は今、日本で英語を教えています。</w:t>
            </w:r>
          </w:p>
        </w:tc>
      </w:tr>
      <w:tr w:rsidR="009E60D0" w:rsidRPr="000C3CCC" w14:paraId="109AE43A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36876CD8" w14:textId="27E7101B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4677908" w14:textId="333F7914" w:rsidR="009E60D0" w:rsidRPr="0031145C" w:rsidRDefault="002929C2" w:rsidP="009E60D0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9E60D0" w:rsidRPr="00E14B6A" w14:paraId="138B0C72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21324104" w14:textId="2242F890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FF4F5EB" w14:textId="265D7FB3" w:rsidR="009E60D0" w:rsidRPr="0031145C" w:rsidRDefault="002929C2" w:rsidP="002929C2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F699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8月10日にカナダに着くこと、次の日に友だちとパーティーをすること、そして家族と海で泳ぐこと</w:t>
            </w:r>
          </w:p>
        </w:tc>
      </w:tr>
      <w:tr w:rsidR="009E60D0" w:rsidRPr="000C3CCC" w14:paraId="6AACA70A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58691D3F" w14:textId="2B141109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393DDB1" w14:textId="5B898B95" w:rsidR="009E60D0" w:rsidRPr="0031145C" w:rsidRDefault="002929C2" w:rsidP="002929C2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407D9492" w14:textId="77777777" w:rsidR="00661309" w:rsidRPr="007407D6" w:rsidRDefault="00661309" w:rsidP="00661309">
      <w:pPr>
        <w:rPr>
          <w:rFonts w:asciiTheme="minorEastAsia" w:hAnsiTheme="minorEastAsia"/>
          <w:szCs w:val="21"/>
          <w:lang w:eastAsia="ja-JP"/>
        </w:rPr>
      </w:pPr>
      <w:bookmarkStart w:id="0" w:name="_Hlk204771543"/>
    </w:p>
    <w:p w14:paraId="2CB98938" w14:textId="093DB353" w:rsidR="00661309" w:rsidRPr="007407D6" w:rsidRDefault="00661309" w:rsidP="00661309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11894C51" w14:textId="7FB4F3E7" w:rsidR="002929C2" w:rsidRPr="000C3CCC" w:rsidRDefault="002929C2" w:rsidP="002929C2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E70FF">
        <w:rPr>
          <w:rFonts w:asciiTheme="minorEastAsia" w:hAnsiTheme="minorEastAsia" w:hint="eastAsia"/>
          <w:sz w:val="21"/>
          <w:szCs w:val="20"/>
          <w:lang w:eastAsia="ja-JP"/>
        </w:rPr>
        <w:t>She teaches English：彼女は英語を教えています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E70FF">
        <w:rPr>
          <w:rFonts w:asciiTheme="minorEastAsia" w:hAnsiTheme="minorEastAsia" w:hint="eastAsia"/>
          <w:sz w:val="21"/>
          <w:szCs w:val="20"/>
          <w:lang w:eastAsia="ja-JP"/>
        </w:rPr>
        <w:t>in Japan：日本で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E70FF">
        <w:rPr>
          <w:rFonts w:asciiTheme="minorEastAsia" w:hAnsiTheme="minorEastAsia" w:hint="eastAsia"/>
          <w:sz w:val="21"/>
          <w:szCs w:val="20"/>
          <w:lang w:eastAsia="ja-JP"/>
        </w:rPr>
        <w:t>now：今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0E70FF">
        <w:rPr>
          <w:rFonts w:asciiTheme="minorEastAsia" w:hAnsiTheme="minorEastAsia" w:hint="eastAsia"/>
          <w:sz w:val="21"/>
          <w:szCs w:val="20"/>
          <w:lang w:eastAsia="ja-JP"/>
        </w:rPr>
        <w:t>彼女は今、日本で英語を教えています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4110F35E" w14:textId="2C35297C" w:rsidR="00AF483D" w:rsidRDefault="00661309" w:rsidP="00B55B7D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 w:rsidR="002929C2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bookmarkEnd w:id="0"/>
      <w:r w:rsidR="00B55B7D" w:rsidRPr="00B55B7D">
        <w:rPr>
          <w:rFonts w:asciiTheme="minorEastAsia" w:hAnsiTheme="minorEastAsia"/>
          <w:sz w:val="21"/>
          <w:szCs w:val="21"/>
          <w:lang w:eastAsia="ja-JP"/>
        </w:rPr>
        <w:t xml:space="preserve">during </w:t>
      </w:r>
      <w:r w:rsidR="00B55B7D" w:rsidRPr="00B55B7D">
        <w:rPr>
          <w:rFonts w:asciiTheme="minorEastAsia" w:hAnsiTheme="minorEastAsia" w:hint="eastAsia"/>
          <w:sz w:val="21"/>
          <w:szCs w:val="21"/>
          <w:lang w:eastAsia="ja-JP"/>
        </w:rPr>
        <w:t>は「〜の間に」という意味で、特定の期間を表すのに使います。ここでは「夏休みの期間中に」という意味なので、</w:t>
      </w:r>
      <w:r w:rsidR="00B55B7D"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="00B55B7D" w:rsidRPr="00B55B7D">
        <w:rPr>
          <w:rFonts w:asciiTheme="minorEastAsia" w:hAnsiTheme="minorEastAsia" w:hint="eastAsia"/>
          <w:sz w:val="21"/>
          <w:szCs w:val="21"/>
          <w:lang w:eastAsia="ja-JP"/>
        </w:rPr>
        <w:t>during が最も自然です。</w:t>
      </w:r>
      <w:r w:rsidR="00AF483D" w:rsidRPr="00AF483D">
        <w:rPr>
          <w:rFonts w:asciiTheme="minorEastAsia" w:hAnsiTheme="minorEastAsia"/>
          <w:sz w:val="21"/>
          <w:szCs w:val="21"/>
          <w:lang w:eastAsia="ja-JP"/>
        </w:rPr>
        <w:br/>
      </w:r>
      <w:r w:rsidR="00B55B7D" w:rsidRPr="00B55B7D">
        <w:rPr>
          <w:rFonts w:asciiTheme="minorEastAsia" w:hAnsiTheme="minorEastAsia" w:hint="eastAsia"/>
          <w:sz w:val="21"/>
          <w:szCs w:val="21"/>
          <w:lang w:eastAsia="ja-JP"/>
        </w:rPr>
        <w:t>①</w:t>
      </w:r>
      <w:r w:rsidR="00B55B7D" w:rsidRPr="00B55B7D">
        <w:rPr>
          <w:rFonts w:asciiTheme="minorEastAsia" w:hAnsiTheme="minorEastAsia"/>
          <w:sz w:val="21"/>
          <w:szCs w:val="21"/>
          <w:lang w:eastAsia="ja-JP"/>
        </w:rPr>
        <w:t xml:space="preserve"> for</w:t>
      </w:r>
      <w:r w:rsidR="00B55B7D" w:rsidRPr="00B55B7D">
        <w:rPr>
          <w:rFonts w:asciiTheme="minorEastAsia" w:hAnsiTheme="minorEastAsia" w:hint="eastAsia"/>
          <w:sz w:val="21"/>
          <w:szCs w:val="21"/>
          <w:lang w:eastAsia="ja-JP"/>
        </w:rPr>
        <w:t>：「〜の間（ずっと）」を意味する</w:t>
      </w:r>
      <w:r w:rsidR="00B55B7D">
        <w:rPr>
          <w:rFonts w:asciiTheme="minorEastAsia" w:hAnsiTheme="minorEastAsia" w:hint="eastAsia"/>
          <w:sz w:val="21"/>
          <w:szCs w:val="21"/>
          <w:lang w:eastAsia="ja-JP"/>
        </w:rPr>
        <w:t>ため、</w:t>
      </w:r>
      <w:r w:rsidR="00B55B7D" w:rsidRPr="00B55B7D">
        <w:rPr>
          <w:rFonts w:asciiTheme="minorEastAsia" w:hAnsiTheme="minorEastAsia" w:hint="eastAsia"/>
          <w:sz w:val="21"/>
          <w:szCs w:val="21"/>
          <w:lang w:eastAsia="ja-JP"/>
        </w:rPr>
        <w:t>一時的な動作とは合わない</w:t>
      </w:r>
      <w:r w:rsidR="00B55B7D">
        <w:rPr>
          <w:rFonts w:asciiTheme="minorEastAsia" w:hAnsiTheme="minorEastAsia"/>
          <w:sz w:val="21"/>
          <w:szCs w:val="21"/>
          <w:lang w:eastAsia="ja-JP"/>
        </w:rPr>
        <w:br/>
      </w:r>
      <w:r w:rsidR="00B55B7D" w:rsidRPr="00B55B7D">
        <w:rPr>
          <w:rFonts w:asciiTheme="minorEastAsia" w:hAnsiTheme="minorEastAsia" w:hint="eastAsia"/>
          <w:sz w:val="21"/>
          <w:szCs w:val="21"/>
          <w:lang w:eastAsia="ja-JP"/>
        </w:rPr>
        <w:t>③ on：日付や曜日と一緒に使う（例：on Monday）</w:t>
      </w:r>
      <w:r w:rsidR="00B55B7D">
        <w:rPr>
          <w:rFonts w:asciiTheme="minorEastAsia" w:hAnsiTheme="minorEastAsia"/>
          <w:sz w:val="21"/>
          <w:szCs w:val="21"/>
          <w:lang w:eastAsia="ja-JP"/>
        </w:rPr>
        <w:br/>
      </w:r>
      <w:r w:rsidR="00B55B7D" w:rsidRPr="00B55B7D">
        <w:rPr>
          <w:rFonts w:asciiTheme="minorEastAsia" w:hAnsiTheme="minorEastAsia" w:hint="eastAsia"/>
          <w:sz w:val="21"/>
          <w:szCs w:val="21"/>
          <w:lang w:eastAsia="ja-JP"/>
        </w:rPr>
        <w:t>④ at：時刻や一点を表す場合に使う（例：at 5 p.m.）</w:t>
      </w:r>
    </w:p>
    <w:p w14:paraId="34AF599D" w14:textId="62DE0C1A" w:rsidR="002929C2" w:rsidRPr="00FC21AC" w:rsidRDefault="002929C2" w:rsidP="002929C2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5C278C">
        <w:rPr>
          <w:rFonts w:asciiTheme="minorEastAsia" w:hAnsiTheme="minorEastAsia" w:hint="eastAsia"/>
          <w:sz w:val="21"/>
          <w:szCs w:val="20"/>
          <w:lang w:eastAsia="ja-JP"/>
        </w:rPr>
        <w:t>本文には Ms. Green の予定として、次の3つのことが書かれています：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1. </w:t>
      </w:r>
      <w:r w:rsidRPr="005C278C">
        <w:rPr>
          <w:rFonts w:asciiTheme="minorEastAsia" w:hAnsiTheme="minorEastAsia" w:hint="eastAsia"/>
          <w:sz w:val="21"/>
          <w:szCs w:val="20"/>
          <w:lang w:eastAsia="ja-JP"/>
        </w:rPr>
        <w:t>8月10日にカナダに着く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2. </w:t>
      </w:r>
      <w:r w:rsidRPr="005C278C">
        <w:rPr>
          <w:rFonts w:asciiTheme="minorEastAsia" w:hAnsiTheme="minorEastAsia" w:hint="eastAsia"/>
          <w:sz w:val="21"/>
          <w:szCs w:val="20"/>
          <w:lang w:eastAsia="ja-JP"/>
        </w:rPr>
        <w:t>次の日に友だちとパーティーをすること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3. </w:t>
      </w:r>
      <w:r w:rsidRPr="005C278C">
        <w:rPr>
          <w:rFonts w:asciiTheme="minorEastAsia" w:hAnsiTheme="minorEastAsia" w:hint="eastAsia"/>
          <w:sz w:val="21"/>
          <w:szCs w:val="20"/>
          <w:lang w:eastAsia="ja-JP"/>
        </w:rPr>
        <w:t>家族と海で泳ぐこと</w:t>
      </w:r>
    </w:p>
    <w:p w14:paraId="5F9A04A4" w14:textId="686D4D6C" w:rsidR="00F45013" w:rsidRPr="0084779A" w:rsidRDefault="00661309" w:rsidP="00374C7D">
      <w:pPr>
        <w:ind w:left="630" w:hangingChars="300" w:hanging="630"/>
        <w:rPr>
          <w:rFonts w:asciiTheme="minorEastAsia" w:hAnsiTheme="minorEastAsia" w:hint="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 w:rsidR="002929C2"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="004C1CD3" w:rsidRPr="004C1CD3">
        <w:rPr>
          <w:rFonts w:asciiTheme="minorEastAsia" w:hAnsiTheme="minorEastAsia" w:hint="eastAsia"/>
          <w:sz w:val="21"/>
          <w:szCs w:val="20"/>
          <w:lang w:eastAsia="ja-JP"/>
        </w:rPr>
        <w:t>主語：Her family（彼女の家族）</w:t>
      </w:r>
      <w:r w:rsidR="004C1CD3">
        <w:rPr>
          <w:rFonts w:asciiTheme="minorEastAsia" w:hAnsiTheme="minorEastAsia"/>
          <w:sz w:val="21"/>
          <w:szCs w:val="20"/>
          <w:lang w:eastAsia="ja-JP"/>
        </w:rPr>
        <w:br/>
      </w:r>
      <w:r w:rsidR="004C1CD3" w:rsidRPr="004C1CD3">
        <w:rPr>
          <w:rFonts w:asciiTheme="minorEastAsia" w:hAnsiTheme="minorEastAsia" w:hint="eastAsia"/>
          <w:sz w:val="21"/>
          <w:szCs w:val="20"/>
          <w:lang w:eastAsia="ja-JP"/>
        </w:rPr>
        <w:t>動詞：lives（住んでいる）</w:t>
      </w:r>
      <w:r w:rsidR="004C1CD3">
        <w:rPr>
          <w:rFonts w:asciiTheme="minorEastAsia" w:hAnsiTheme="minorEastAsia"/>
          <w:sz w:val="21"/>
          <w:szCs w:val="20"/>
          <w:lang w:eastAsia="ja-JP"/>
        </w:rPr>
        <w:br/>
      </w:r>
      <w:r w:rsidR="004C1CD3" w:rsidRPr="004C1CD3">
        <w:rPr>
          <w:rFonts w:asciiTheme="minorEastAsia" w:hAnsiTheme="minorEastAsia" w:hint="eastAsia"/>
          <w:sz w:val="21"/>
          <w:szCs w:val="20"/>
          <w:lang w:eastAsia="ja-JP"/>
        </w:rPr>
        <w:t>near the sea（海の近くに）</w:t>
      </w:r>
      <w:r w:rsidR="00AF483D">
        <w:rPr>
          <w:rFonts w:asciiTheme="minorEastAsia" w:hAnsiTheme="minorEastAsia"/>
          <w:sz w:val="21"/>
          <w:szCs w:val="20"/>
          <w:lang w:eastAsia="ja-JP"/>
        </w:rPr>
        <w:br/>
      </w:r>
      <w:r w:rsidR="00AF483D"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 w:rsidR="00AF483D"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="004C1CD3" w:rsidRPr="004C1CD3">
        <w:rPr>
          <w:rFonts w:asciiTheme="minorEastAsia" w:hAnsiTheme="minorEastAsia" w:hint="eastAsia"/>
          <w:sz w:val="21"/>
          <w:szCs w:val="20"/>
          <w:lang w:eastAsia="ja-JP"/>
        </w:rPr>
        <w:t>① 5－1－3－4－6－2</w:t>
      </w:r>
      <w:r w:rsidR="00AF483D"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="004C1CD3" w:rsidRPr="004C1CD3">
        <w:rPr>
          <w:rFonts w:asciiTheme="minorEastAsia" w:hAnsiTheme="minorEastAsia"/>
          <w:sz w:val="21"/>
          <w:szCs w:val="20"/>
          <w:lang w:eastAsia="ja-JP"/>
        </w:rPr>
        <w:t>Her family lives near the sea</w:t>
      </w:r>
      <w:r w:rsidR="00AF483D"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 w:rsidR="00AF483D"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 w:rsidR="00AF483D">
        <w:rPr>
          <w:rFonts w:asciiTheme="minorEastAsia" w:hAnsiTheme="minorEastAsia"/>
          <w:sz w:val="21"/>
          <w:szCs w:val="20"/>
          <w:lang w:eastAsia="ja-JP"/>
        </w:rPr>
        <w:br/>
      </w:r>
      <w:r w:rsidR="00AF483D"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="004C1CD3" w:rsidRPr="004C1CD3">
        <w:rPr>
          <w:rFonts w:asciiTheme="minorEastAsia" w:hAnsiTheme="minorEastAsia" w:hint="eastAsia"/>
          <w:sz w:val="21"/>
          <w:szCs w:val="20"/>
          <w:lang w:eastAsia="ja-JP"/>
        </w:rPr>
        <w:t>彼女の家族は海の近くに住んでいます</w:t>
      </w:r>
      <w:r w:rsidR="00AF483D"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 w:rsidR="00AF483D">
        <w:rPr>
          <w:rFonts w:asciiTheme="minorEastAsia" w:hAnsiTheme="minorEastAsia"/>
          <w:sz w:val="21"/>
          <w:szCs w:val="20"/>
          <w:lang w:eastAsia="ja-JP"/>
        </w:rPr>
        <w:br/>
      </w:r>
      <w:r w:rsidR="00AF483D"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74C2" w14:textId="77777777" w:rsidR="00374C7D" w:rsidRDefault="00374C7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29A1" w14:textId="77777777" w:rsidR="00374C7D" w:rsidRDefault="00374C7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327B" w14:textId="77777777" w:rsidR="00374C7D" w:rsidRDefault="00374C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413E" w14:textId="77777777" w:rsidR="00374C7D" w:rsidRDefault="00374C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374C7D" w14:paraId="4CD16C46" w14:textId="77777777" w:rsidTr="000C735F">
      <w:tc>
        <w:tcPr>
          <w:tcW w:w="1587" w:type="pct"/>
          <w:vMerge w:val="restart"/>
          <w:shd w:val="clear" w:color="auto" w:fill="808080" w:themeFill="background1" w:themeFillShade="80"/>
        </w:tcPr>
        <w:p w14:paraId="348D7406" w14:textId="77777777" w:rsidR="00374C7D" w:rsidRPr="000C3CCC" w:rsidRDefault="00374C7D" w:rsidP="00374C7D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①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1A8CDC4" w14:textId="77777777" w:rsidR="00374C7D" w:rsidRPr="000C3CCC" w:rsidRDefault="00374C7D" w:rsidP="00374C7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33EAABE6" w14:textId="77777777" w:rsidR="00374C7D" w:rsidRPr="000C3CCC" w:rsidRDefault="00374C7D" w:rsidP="00374C7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374C7D" w14:paraId="661B6EDC" w14:textId="77777777" w:rsidTr="000C735F">
      <w:tc>
        <w:tcPr>
          <w:tcW w:w="1587" w:type="pct"/>
          <w:vMerge/>
          <w:shd w:val="clear" w:color="auto" w:fill="808080" w:themeFill="background1" w:themeFillShade="80"/>
        </w:tcPr>
        <w:p w14:paraId="19338B7B" w14:textId="77777777" w:rsidR="00374C7D" w:rsidRPr="000C3CCC" w:rsidRDefault="00374C7D" w:rsidP="00374C7D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697A9D30" w14:textId="77777777" w:rsidR="00374C7D" w:rsidRPr="000C3CCC" w:rsidRDefault="00374C7D" w:rsidP="00374C7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FED1A6C" w14:textId="77777777" w:rsidR="00374C7D" w:rsidRPr="000C3CCC" w:rsidRDefault="00374C7D" w:rsidP="00374C7D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13</w:t>
          </w:r>
        </w:p>
      </w:tc>
    </w:tr>
  </w:tbl>
  <w:p w14:paraId="430153F0" w14:textId="77777777" w:rsidR="00AD3AFE" w:rsidRPr="00374C7D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DE16" w14:textId="77777777" w:rsidR="00374C7D" w:rsidRDefault="00374C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929C2"/>
    <w:rsid w:val="0029639D"/>
    <w:rsid w:val="002A2EF8"/>
    <w:rsid w:val="002D2D99"/>
    <w:rsid w:val="0031145C"/>
    <w:rsid w:val="00326F90"/>
    <w:rsid w:val="00347808"/>
    <w:rsid w:val="00366F7A"/>
    <w:rsid w:val="00374C7D"/>
    <w:rsid w:val="00377CEF"/>
    <w:rsid w:val="00393CD5"/>
    <w:rsid w:val="003C0ACA"/>
    <w:rsid w:val="003D0AEE"/>
    <w:rsid w:val="0041592E"/>
    <w:rsid w:val="00483B51"/>
    <w:rsid w:val="004C1CD3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C05F4"/>
    <w:rsid w:val="008D3AB1"/>
    <w:rsid w:val="008F5E64"/>
    <w:rsid w:val="008F62FA"/>
    <w:rsid w:val="00926803"/>
    <w:rsid w:val="009A7FEE"/>
    <w:rsid w:val="009C70DC"/>
    <w:rsid w:val="009C7B73"/>
    <w:rsid w:val="009E60D0"/>
    <w:rsid w:val="009E6633"/>
    <w:rsid w:val="00A07E11"/>
    <w:rsid w:val="00A50A4A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66</cp:revision>
  <cp:lastPrinted>2025-08-07T08:41:00Z</cp:lastPrinted>
  <dcterms:created xsi:type="dcterms:W3CDTF">2013-12-23T23:15:00Z</dcterms:created>
  <dcterms:modified xsi:type="dcterms:W3CDTF">2025-11-20T07:29:00Z</dcterms:modified>
  <cp:category/>
</cp:coreProperties>
</file>