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8580" w14:textId="77777777" w:rsidR="00A6461D" w:rsidRPr="007407D6" w:rsidRDefault="00A6461D" w:rsidP="00A6461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A6461D" w:rsidRPr="000C3CCC" w14:paraId="727C1032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C01391F" w14:textId="77777777" w:rsidR="00A6461D" w:rsidRPr="009A7FEE" w:rsidRDefault="00A6461D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5F927E2" w14:textId="77777777" w:rsidR="00A6461D" w:rsidRPr="0031145C" w:rsidRDefault="00A6461D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F679D">
              <w:rPr>
                <w:rFonts w:ascii="BIZ UDPゴシック" w:eastAsia="BIZ UDPゴシック" w:hAnsi="BIZ UDPゴシック"/>
                <w:color w:val="0070C0"/>
                <w:lang w:eastAsia="ja-JP"/>
              </w:rPr>
              <w:t>月曜日は一日中雨で、最低気温は10度、最高気温は19度です。</w:t>
            </w:r>
          </w:p>
        </w:tc>
      </w:tr>
      <w:tr w:rsidR="00A6461D" w:rsidRPr="000C3CCC" w14:paraId="6ADE768A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C863B30" w14:textId="77777777" w:rsidR="00A6461D" w:rsidRPr="009A7FEE" w:rsidRDefault="00A6461D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4995F00" w14:textId="77777777" w:rsidR="00A6461D" w:rsidRPr="0031145C" w:rsidRDefault="00A6461D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A6461D" w:rsidRPr="00E14B6A" w14:paraId="2984594C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376696A" w14:textId="77777777" w:rsidR="00A6461D" w:rsidRPr="009A7FEE" w:rsidRDefault="00A6461D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0B70D42" w14:textId="77777777" w:rsidR="00A6461D" w:rsidRPr="0031145C" w:rsidRDefault="00A6461D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7502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土曜日はおおむねくもりでしょう。</w:t>
            </w:r>
          </w:p>
        </w:tc>
      </w:tr>
      <w:tr w:rsidR="00A6461D" w:rsidRPr="000C3CCC" w14:paraId="496665CB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562748D" w14:textId="77777777" w:rsidR="00A6461D" w:rsidRPr="009A7FEE" w:rsidRDefault="00A6461D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D1E2B0D" w14:textId="77777777" w:rsidR="00A6461D" w:rsidRPr="0031145C" w:rsidRDefault="00A6461D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</w:tbl>
    <w:p w14:paraId="785BEEF0" w14:textId="77777777" w:rsidR="00A6461D" w:rsidRPr="007407D6" w:rsidRDefault="00A6461D" w:rsidP="00A6461D">
      <w:pPr>
        <w:rPr>
          <w:rFonts w:asciiTheme="minorEastAsia" w:hAnsiTheme="minorEastAsia"/>
          <w:szCs w:val="21"/>
          <w:lang w:eastAsia="ja-JP"/>
        </w:rPr>
      </w:pPr>
    </w:p>
    <w:p w14:paraId="79EA775A" w14:textId="77777777" w:rsidR="00A6461D" w:rsidRPr="007407D6" w:rsidRDefault="00A6461D" w:rsidP="00A6461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32F1B5CD" w14:textId="77777777" w:rsidR="00A6461D" w:rsidRPr="000C3CCC" w:rsidRDefault="00A6461D" w:rsidP="00A6461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F679D">
        <w:rPr>
          <w:rFonts w:asciiTheme="minorEastAsia" w:hAnsiTheme="minorEastAsia" w:hint="eastAsia"/>
          <w:sz w:val="21"/>
          <w:szCs w:val="20"/>
          <w:lang w:eastAsia="ja-JP"/>
        </w:rPr>
        <w:t>It will rain all day on Monday.（月曜日は一日中雨が降るでしょう）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F679D">
        <w:rPr>
          <w:rFonts w:asciiTheme="minorEastAsia" w:hAnsiTheme="minorEastAsia" w:hint="eastAsia"/>
          <w:sz w:val="21"/>
          <w:szCs w:val="20"/>
          <w:lang w:eastAsia="ja-JP"/>
        </w:rPr>
        <w:t>The low will be 10 degrees, and the high will be 19 degrees.（最低気温は10度、最高気温は19度）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 xml:space="preserve">→ </w:t>
      </w:r>
      <w:r>
        <w:rPr>
          <w:rFonts w:asciiTheme="minorEastAsia" w:hAnsiTheme="minorEastAsia" w:hint="eastAsia"/>
          <w:sz w:val="21"/>
          <w:szCs w:val="20"/>
          <w:lang w:eastAsia="ja-JP"/>
        </w:rPr>
        <w:t>これらを日本語でまとめて書きます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。</w:t>
      </w:r>
    </w:p>
    <w:p w14:paraId="7DD847EB" w14:textId="77777777" w:rsidR="00A6461D" w:rsidRDefault="00A6461D" w:rsidP="00A6461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都市名とともに使って「～で」を表す場合は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② </w:t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in を使います</w:t>
      </w:r>
      <w:r>
        <w:rPr>
          <w:rFonts w:asciiTheme="minorEastAsia" w:hAnsiTheme="minorEastAsia" w:hint="eastAsia"/>
          <w:sz w:val="21"/>
          <w:szCs w:val="21"/>
          <w:lang w:eastAsia="ja-JP"/>
        </w:rPr>
        <w:t>。</w:t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例：in Osaka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① at：場所の一点（建物など）を表す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③ on：日付や表面に使う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18729B">
        <w:rPr>
          <w:rFonts w:asciiTheme="minorEastAsia" w:hAnsiTheme="minorEastAsia" w:hint="eastAsia"/>
          <w:sz w:val="21"/>
          <w:szCs w:val="21"/>
          <w:lang w:eastAsia="ja-JP"/>
        </w:rPr>
        <w:t>④ by：そばに、～までに、などの意味</w:t>
      </w:r>
    </w:p>
    <w:p w14:paraId="6D4C0964" w14:textId="77777777" w:rsidR="00A6461D" w:rsidRPr="00661309" w:rsidRDefault="00A6461D" w:rsidP="00A6461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591307">
        <w:rPr>
          <w:rFonts w:asciiTheme="minorEastAsia" w:hAnsiTheme="minorEastAsia" w:hint="eastAsia"/>
          <w:sz w:val="21"/>
          <w:szCs w:val="20"/>
          <w:lang w:eastAsia="ja-JP"/>
        </w:rPr>
        <w:t>On Saturday：土曜日に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591307">
        <w:rPr>
          <w:rFonts w:asciiTheme="minorEastAsia" w:hAnsiTheme="minorEastAsia" w:hint="eastAsia"/>
          <w:sz w:val="21"/>
          <w:szCs w:val="20"/>
          <w:lang w:eastAsia="ja-JP"/>
        </w:rPr>
        <w:t>it will be：～でしょう（未来形）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591307">
        <w:rPr>
          <w:rFonts w:asciiTheme="minorEastAsia" w:hAnsiTheme="minorEastAsia" w:hint="eastAsia"/>
          <w:sz w:val="21"/>
          <w:szCs w:val="20"/>
          <w:lang w:eastAsia="ja-JP"/>
        </w:rPr>
        <w:t>mostly cloudy：おおむねくもり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591307">
        <w:rPr>
          <w:rFonts w:asciiTheme="minorEastAsia" w:hAnsiTheme="minorEastAsia" w:hint="eastAsia"/>
          <w:sz w:val="21"/>
          <w:szCs w:val="20"/>
          <w:lang w:eastAsia="ja-JP"/>
        </w:rPr>
        <w:t>土曜日はおおむねくもりでしょう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</w:t>
      </w:r>
      <w:r w:rsidRPr="00591307">
        <w:rPr>
          <w:rFonts w:asciiTheme="minorEastAsia" w:hAnsiTheme="minorEastAsia" w:hint="eastAsia"/>
          <w:sz w:val="20"/>
          <w:szCs w:val="20"/>
          <w:lang w:eastAsia="ja-JP"/>
        </w:rPr>
        <w:t>「mostly cloudy」は「一部晴れ間はあるが、ほとんどくもり」という意味です。</w:t>
      </w:r>
    </w:p>
    <w:p w14:paraId="5F9A04A4" w14:textId="41C53DBF" w:rsidR="00F45013" w:rsidRPr="0084779A" w:rsidRDefault="00A6461D" w:rsidP="007E122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>主語：rain（雨が）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>助動詞＋動詞：will begin（始まるでしょう）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>late in the evening（夕方遅くに）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、④</w:t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 xml:space="preserve"> 6－1－4－7－3－2－5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r</w:t>
      </w:r>
      <w:r w:rsidRPr="000708E2">
        <w:rPr>
          <w:rFonts w:asciiTheme="minorEastAsia" w:hAnsiTheme="minorEastAsia"/>
          <w:sz w:val="21"/>
          <w:szCs w:val="20"/>
          <w:lang w:eastAsia="ja-JP"/>
        </w:rPr>
        <w:t>ain will begin late in the evening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0708E2">
        <w:rPr>
          <w:rFonts w:asciiTheme="minorEastAsia" w:hAnsiTheme="minorEastAsia" w:hint="eastAsia"/>
          <w:sz w:val="21"/>
          <w:szCs w:val="20"/>
          <w:lang w:eastAsia="ja-JP"/>
        </w:rPr>
        <w:t>雨は夕方遅くに降り始めるでしょう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</w:t>
      </w:r>
      <w:r w:rsidR="00AF0822">
        <w:rPr>
          <w:rFonts w:asciiTheme="minorEastAsia" w:hAnsiTheme="minorEastAsia" w:hint="eastAsia"/>
          <w:sz w:val="21"/>
          <w:szCs w:val="20"/>
          <w:lang w:eastAsia="ja-JP"/>
        </w:rPr>
        <w:t>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C916" w14:textId="77777777" w:rsidR="007E122D" w:rsidRDefault="007E12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17E2" w14:textId="77777777" w:rsidR="007E122D" w:rsidRDefault="007E122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DA2A" w14:textId="77777777" w:rsidR="007E122D" w:rsidRDefault="007E12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CB6F" w14:textId="77777777" w:rsidR="007E122D" w:rsidRDefault="007E12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7E122D" w14:paraId="1B945B67" w14:textId="77777777" w:rsidTr="00914F4C">
      <w:tc>
        <w:tcPr>
          <w:tcW w:w="1587" w:type="pct"/>
          <w:vMerge w:val="restart"/>
          <w:shd w:val="clear" w:color="auto" w:fill="808080" w:themeFill="background1" w:themeFillShade="80"/>
        </w:tcPr>
        <w:p w14:paraId="4B1E2964" w14:textId="77777777" w:rsidR="007E122D" w:rsidRPr="000C3CCC" w:rsidRDefault="007E122D" w:rsidP="007E122D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②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5F26BAA4" w14:textId="77777777" w:rsidR="007E122D" w:rsidRPr="000C3CCC" w:rsidRDefault="007E122D" w:rsidP="007E122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BD31332" w14:textId="77777777" w:rsidR="007E122D" w:rsidRPr="000C3CCC" w:rsidRDefault="007E122D" w:rsidP="007E122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85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7E122D" w14:paraId="190C9EC6" w14:textId="77777777" w:rsidTr="00914F4C">
      <w:tc>
        <w:tcPr>
          <w:tcW w:w="1587" w:type="pct"/>
          <w:vMerge/>
          <w:shd w:val="clear" w:color="auto" w:fill="808080" w:themeFill="background1" w:themeFillShade="80"/>
        </w:tcPr>
        <w:p w14:paraId="25834A2C" w14:textId="77777777" w:rsidR="007E122D" w:rsidRPr="000C3CCC" w:rsidRDefault="007E122D" w:rsidP="007E122D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38C145F6" w14:textId="77777777" w:rsidR="007E122D" w:rsidRPr="000C3CCC" w:rsidRDefault="007E122D" w:rsidP="007E122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9A5CF3F" w14:textId="77777777" w:rsidR="007E122D" w:rsidRPr="000C3CCC" w:rsidRDefault="007E122D" w:rsidP="007E122D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4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21</w:t>
          </w:r>
        </w:p>
      </w:tc>
    </w:tr>
  </w:tbl>
  <w:p w14:paraId="430153F0" w14:textId="77777777" w:rsidR="00AD3AFE" w:rsidRPr="007E122D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52D5" w14:textId="77777777" w:rsidR="007E122D" w:rsidRDefault="007E12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7E122D"/>
    <w:rsid w:val="00816F8A"/>
    <w:rsid w:val="00826726"/>
    <w:rsid w:val="00831BF7"/>
    <w:rsid w:val="00840B1A"/>
    <w:rsid w:val="0084779A"/>
    <w:rsid w:val="0085108F"/>
    <w:rsid w:val="008552FD"/>
    <w:rsid w:val="0085716B"/>
    <w:rsid w:val="00862C67"/>
    <w:rsid w:val="00870269"/>
    <w:rsid w:val="008D3AB1"/>
    <w:rsid w:val="008F5E64"/>
    <w:rsid w:val="008F62FA"/>
    <w:rsid w:val="00926803"/>
    <w:rsid w:val="009A7FEE"/>
    <w:rsid w:val="009C70DC"/>
    <w:rsid w:val="009C7B73"/>
    <w:rsid w:val="009E60D0"/>
    <w:rsid w:val="009E6633"/>
    <w:rsid w:val="00A07E11"/>
    <w:rsid w:val="00A50A4A"/>
    <w:rsid w:val="00A6260E"/>
    <w:rsid w:val="00A6461D"/>
    <w:rsid w:val="00A85FB2"/>
    <w:rsid w:val="00AA1D8D"/>
    <w:rsid w:val="00AC74CD"/>
    <w:rsid w:val="00AD3AFE"/>
    <w:rsid w:val="00AE067D"/>
    <w:rsid w:val="00AF0822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16154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67</cp:revision>
  <cp:lastPrinted>2025-08-07T08:41:00Z</cp:lastPrinted>
  <dcterms:created xsi:type="dcterms:W3CDTF">2013-12-23T23:15:00Z</dcterms:created>
  <dcterms:modified xsi:type="dcterms:W3CDTF">2025-11-20T07:56:00Z</dcterms:modified>
  <cp:category/>
</cp:coreProperties>
</file>