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D80D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043633" w:rsidRPr="000C3CCC" w14:paraId="16D870C1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18FD4ADC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82D8F1F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043633" w:rsidRPr="000C3CCC" w14:paraId="699C2275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86A6373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475E341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1286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料理人たちが肉と野菜を煮込んで作ったスープ</w:t>
            </w:r>
          </w:p>
        </w:tc>
      </w:tr>
      <w:tr w:rsidR="00043633" w:rsidRPr="00E14B6A" w14:paraId="78449DC8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5E2C76F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0809BA81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CB5773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そこで、人々はそのスープを「レストラン」と名づけました。</w:t>
            </w:r>
          </w:p>
        </w:tc>
      </w:tr>
      <w:tr w:rsidR="00043633" w:rsidRPr="000C3CCC" w14:paraId="2983A0B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B660753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433FD28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F6A20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39B8E392" w14:textId="77777777" w:rsidR="00043633" w:rsidRPr="007407D6" w:rsidRDefault="00043633" w:rsidP="00043633">
      <w:pPr>
        <w:rPr>
          <w:rFonts w:asciiTheme="minorEastAsia" w:hAnsiTheme="minorEastAsia"/>
          <w:szCs w:val="21"/>
          <w:lang w:eastAsia="ja-JP"/>
        </w:rPr>
      </w:pPr>
    </w:p>
    <w:p w14:paraId="04FF2B23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4C26A20D" w14:textId="77777777" w:rsidR="00043633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「英語のように見える」という意味になるのが looks 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A63039">
        <w:rPr>
          <w:rFonts w:asciiTheme="minorEastAsia" w:hAnsiTheme="minorEastAsia"/>
          <w:sz w:val="21"/>
          <w:szCs w:val="21"/>
          <w:lang w:eastAsia="ja-JP"/>
        </w:rPr>
        <w:t xml:space="preserve"> doesn’t</w:t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（〜しない）→意味が合わない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③ knows（知っている）→主語が物（It）なので不自然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④</w:t>
      </w:r>
      <w:r w:rsidRPr="00A63039">
        <w:rPr>
          <w:rFonts w:asciiTheme="minorEastAsia" w:hAnsiTheme="minorEastAsia"/>
          <w:sz w:val="21"/>
          <w:szCs w:val="21"/>
          <w:lang w:eastAsia="ja-JP"/>
        </w:rPr>
        <w:t xml:space="preserve"> didn’t</w:t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（〜しなかった）→時制も意味も合わない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A63039">
        <w:rPr>
          <w:rFonts w:asciiTheme="minorEastAsia" w:hAnsiTheme="minorEastAsia" w:hint="eastAsia"/>
          <w:sz w:val="21"/>
          <w:szCs w:val="21"/>
          <w:lang w:eastAsia="ja-JP"/>
        </w:rPr>
        <w:t>→ よって、② looks が正解です。</w:t>
      </w:r>
    </w:p>
    <w:p w14:paraId="01239961" w14:textId="77777777" w:rsidR="00043633" w:rsidRPr="00661309" w:rsidRDefault="00043633" w:rsidP="0004363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1286D">
        <w:rPr>
          <w:rFonts w:asciiTheme="minorEastAsia" w:hAnsiTheme="minorEastAsia" w:hint="eastAsia"/>
          <w:sz w:val="21"/>
          <w:szCs w:val="20"/>
          <w:lang w:eastAsia="ja-JP"/>
        </w:rPr>
        <w:t>直前の文に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E1286D">
        <w:rPr>
          <w:rFonts w:asciiTheme="minorEastAsia" w:hAnsiTheme="minorEastAsia" w:hint="eastAsia"/>
          <w:sz w:val="21"/>
          <w:szCs w:val="20"/>
          <w:lang w:eastAsia="ja-JP"/>
        </w:rPr>
        <w:t>The cooks stewed meat and vegetables and got their soup.（料理人たちは肉と野菜を煮込み、スープを作りました）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E1286D">
        <w:rPr>
          <w:rFonts w:asciiTheme="minorEastAsia" w:hAnsiTheme="minorEastAsia" w:hint="eastAsia"/>
          <w:sz w:val="21"/>
          <w:szCs w:val="20"/>
          <w:lang w:eastAsia="ja-JP"/>
        </w:rPr>
        <w:t>とあるため、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1286D">
        <w:rPr>
          <w:rFonts w:asciiTheme="minorEastAsia" w:hAnsiTheme="minorEastAsia" w:hint="eastAsia"/>
          <w:sz w:val="21"/>
          <w:szCs w:val="20"/>
          <w:lang w:eastAsia="ja-JP"/>
        </w:rPr>
        <w:t>ここでの It は、このスープのことを指しています。</w:t>
      </w:r>
    </w:p>
    <w:p w14:paraId="4DBFCABF" w14:textId="77777777" w:rsidR="00043633" w:rsidRPr="000C3CCC" w:rsidRDefault="00043633" w:rsidP="0004363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B5773">
        <w:rPr>
          <w:rFonts w:asciiTheme="minorEastAsia" w:hAnsiTheme="minorEastAsia" w:hint="eastAsia"/>
          <w:sz w:val="21"/>
          <w:szCs w:val="20"/>
          <w:lang w:eastAsia="ja-JP"/>
        </w:rPr>
        <w:t>So：そこで、それで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B5773">
        <w:rPr>
          <w:rFonts w:asciiTheme="minorEastAsia" w:hAnsiTheme="minorEastAsia" w:hint="eastAsia"/>
          <w:sz w:val="21"/>
          <w:szCs w:val="20"/>
          <w:lang w:eastAsia="ja-JP"/>
        </w:rPr>
        <w:t>people named the soup “restaurant.”：人々はそのスープを「レストラン」と名づけました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CB5773">
        <w:rPr>
          <w:rFonts w:asciiTheme="minorEastAsia" w:hAnsiTheme="minorEastAsia" w:hint="eastAsia"/>
          <w:sz w:val="21"/>
          <w:szCs w:val="20"/>
          <w:lang w:eastAsia="ja-JP"/>
        </w:rPr>
        <w:t>name A B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CB5773">
        <w:rPr>
          <w:rFonts w:asciiTheme="minorEastAsia" w:hAnsiTheme="minorEastAsia" w:hint="eastAsia"/>
          <w:sz w:val="21"/>
          <w:szCs w:val="20"/>
          <w:lang w:eastAsia="ja-JP"/>
        </w:rPr>
        <w:t>は「AをBと名づける」という意味の動詞パターンです。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CB5773">
        <w:rPr>
          <w:rFonts w:asciiTheme="minorEastAsia" w:hAnsiTheme="minorEastAsia" w:hint="eastAsia"/>
          <w:sz w:val="21"/>
          <w:szCs w:val="20"/>
          <w:lang w:eastAsia="ja-JP"/>
        </w:rPr>
        <w:t>そこで、人々はそのスープを『レストラン』と名づけました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F9A04A4" w14:textId="080BC312" w:rsidR="00F45013" w:rsidRPr="0084779A" w:rsidRDefault="00043633" w:rsidP="005B3E4C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F6A20">
        <w:rPr>
          <w:rFonts w:asciiTheme="minorEastAsia" w:hAnsiTheme="minorEastAsia"/>
          <w:sz w:val="21"/>
          <w:szCs w:val="20"/>
          <w:lang w:eastAsia="ja-JP"/>
        </w:rPr>
        <w:t>because</w:t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（接続詞：〜なので）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主語：the soup（そのスープが）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EF6A20">
        <w:rPr>
          <w:rFonts w:asciiTheme="minorEastAsia" w:hAnsiTheme="minorEastAsia"/>
          <w:sz w:val="21"/>
          <w:szCs w:val="20"/>
          <w:lang w:eastAsia="ja-JP"/>
        </w:rPr>
        <w:t>was</w:t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（〜だった）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補語：popular（人気があった）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① 5－3－2－1－4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EF6A20">
        <w:rPr>
          <w:rFonts w:asciiTheme="minorEastAsia" w:hAnsiTheme="minorEastAsia"/>
          <w:sz w:val="21"/>
          <w:szCs w:val="20"/>
          <w:lang w:eastAsia="ja-JP"/>
        </w:rPr>
        <w:t>because the soup was popular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EF6A20">
        <w:rPr>
          <w:rFonts w:asciiTheme="minorEastAsia" w:hAnsiTheme="minorEastAsia" w:hint="eastAsia"/>
          <w:sz w:val="21"/>
          <w:szCs w:val="20"/>
          <w:lang w:eastAsia="ja-JP"/>
        </w:rPr>
        <w:t>そのスープが人気だったので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0153" w14:textId="77777777" w:rsidR="005B3E4C" w:rsidRDefault="005B3E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BEF2" w14:textId="77777777" w:rsidR="005B3E4C" w:rsidRDefault="005B3E4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C502" w14:textId="77777777" w:rsidR="005B3E4C" w:rsidRDefault="005B3E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9B5E" w14:textId="77777777" w:rsidR="005B3E4C" w:rsidRDefault="005B3E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5B3E4C" w14:paraId="3C5A078D" w14:textId="77777777" w:rsidTr="00BD43DE">
      <w:tc>
        <w:tcPr>
          <w:tcW w:w="1587" w:type="pct"/>
          <w:vMerge w:val="restart"/>
          <w:shd w:val="clear" w:color="auto" w:fill="808080" w:themeFill="background1" w:themeFillShade="80"/>
        </w:tcPr>
        <w:p w14:paraId="51EAA522" w14:textId="77777777" w:rsidR="005B3E4C" w:rsidRPr="000C3CCC" w:rsidRDefault="005B3E4C" w:rsidP="005B3E4C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③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1CDE72A" w14:textId="77777777" w:rsidR="005B3E4C" w:rsidRPr="000C3CCC" w:rsidRDefault="005B3E4C" w:rsidP="005B3E4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329F99E" w14:textId="77777777" w:rsidR="005B3E4C" w:rsidRPr="000C3CCC" w:rsidRDefault="005B3E4C" w:rsidP="005B3E4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84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5B3E4C" w14:paraId="6146D037" w14:textId="77777777" w:rsidTr="00BD43DE">
      <w:tc>
        <w:tcPr>
          <w:tcW w:w="1587" w:type="pct"/>
          <w:vMerge/>
          <w:shd w:val="clear" w:color="auto" w:fill="808080" w:themeFill="background1" w:themeFillShade="80"/>
        </w:tcPr>
        <w:p w14:paraId="64E08E4D" w14:textId="77777777" w:rsidR="005B3E4C" w:rsidRPr="000C3CCC" w:rsidRDefault="005B3E4C" w:rsidP="005B3E4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5C01743" w14:textId="77777777" w:rsidR="005B3E4C" w:rsidRPr="000C3CCC" w:rsidRDefault="005B3E4C" w:rsidP="005B3E4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5491F6A" w14:textId="77777777" w:rsidR="005B3E4C" w:rsidRPr="000C3CCC" w:rsidRDefault="005B3E4C" w:rsidP="005B3E4C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22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～2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9</w:t>
          </w:r>
        </w:p>
      </w:tc>
    </w:tr>
  </w:tbl>
  <w:p w14:paraId="430153F0" w14:textId="77777777" w:rsidR="00AD3AFE" w:rsidRPr="005B3E4C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970A" w14:textId="77777777" w:rsidR="005B3E4C" w:rsidRDefault="005B3E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3E4C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E0A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66</cp:revision>
  <cp:lastPrinted>2025-08-07T08:41:00Z</cp:lastPrinted>
  <dcterms:created xsi:type="dcterms:W3CDTF">2013-12-23T23:15:00Z</dcterms:created>
  <dcterms:modified xsi:type="dcterms:W3CDTF">2025-11-20T07:32:00Z</dcterms:modified>
  <cp:category/>
</cp:coreProperties>
</file>