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38A3" w14:textId="77777777" w:rsidR="00F45013" w:rsidRPr="007407D6" w:rsidRDefault="00F45013" w:rsidP="00F4501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F45013" w:rsidRPr="000C3CCC" w14:paraId="099E631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F4FA041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CC3ABB0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F45013" w:rsidRPr="000C3CCC" w14:paraId="02C8AB79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C4D4A1F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C214108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17B6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火星は小さな惑星で、地球よりも小さいです。</w:t>
            </w:r>
          </w:p>
        </w:tc>
      </w:tr>
      <w:tr w:rsidR="00F45013" w:rsidRPr="00E14B6A" w14:paraId="50FE0FF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766F315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3885A53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17B6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F45013" w:rsidRPr="000C3CCC" w14:paraId="3F80117B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DB88E91" w14:textId="77777777" w:rsidR="00F45013" w:rsidRPr="009A7FEE" w:rsidRDefault="00F4501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C421DD9" w14:textId="77777777" w:rsidR="00F45013" w:rsidRPr="0031145C" w:rsidRDefault="00F4501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17B6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火星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の最も</w:t>
            </w:r>
            <w:r w:rsidRPr="00E17B6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高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い</w:t>
            </w:r>
            <w:r w:rsidRPr="00E17B6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山</w:t>
            </w:r>
          </w:p>
        </w:tc>
      </w:tr>
    </w:tbl>
    <w:p w14:paraId="2F2B7B12" w14:textId="77777777" w:rsidR="00F45013" w:rsidRPr="007407D6" w:rsidRDefault="00F45013" w:rsidP="00F45013">
      <w:pPr>
        <w:rPr>
          <w:rFonts w:asciiTheme="minorEastAsia" w:hAnsiTheme="minorEastAsia"/>
          <w:szCs w:val="21"/>
          <w:lang w:eastAsia="ja-JP"/>
        </w:rPr>
      </w:pPr>
    </w:p>
    <w:p w14:paraId="321D1DC8" w14:textId="77777777" w:rsidR="00F45013" w:rsidRPr="007407D6" w:rsidRDefault="00F45013" w:rsidP="00F4501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220C5CFF" w14:textId="77777777" w:rsidR="00F45013" w:rsidRDefault="00F45013" w:rsidP="00F4501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文は：There are many differences （ A ） Earth and Mars.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→ 「地球と火星の（ A ）多くの違いがあります」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09C6">
        <w:rPr>
          <w:rFonts w:asciiTheme="minorEastAsia" w:hAnsiTheme="minorEastAsia"/>
          <w:sz w:val="21"/>
          <w:szCs w:val="21"/>
          <w:lang w:eastAsia="ja-JP"/>
        </w:rPr>
        <w:t>between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は</w:t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「〜の間に」を表す。したがって正解は② between。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B209C6">
        <w:rPr>
          <w:rFonts w:asciiTheme="minorEastAsia" w:hAnsiTheme="minorEastAsia"/>
          <w:sz w:val="21"/>
          <w:szCs w:val="21"/>
          <w:lang w:eastAsia="ja-JP"/>
        </w:rPr>
        <w:t xml:space="preserve"> with</w:t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（〜と一緒に）→共にする相手を表す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③</w:t>
      </w:r>
      <w:r w:rsidRPr="00B209C6">
        <w:rPr>
          <w:rFonts w:asciiTheme="minorEastAsia" w:hAnsiTheme="minorEastAsia"/>
          <w:sz w:val="21"/>
          <w:szCs w:val="21"/>
          <w:lang w:eastAsia="ja-JP"/>
        </w:rPr>
        <w:t xml:space="preserve"> into</w:t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（〜の中へ）→動作の方向を表す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④</w:t>
      </w:r>
      <w:r w:rsidRPr="00B209C6">
        <w:rPr>
          <w:rFonts w:asciiTheme="minorEastAsia" w:hAnsiTheme="minorEastAsia"/>
          <w:sz w:val="21"/>
          <w:szCs w:val="21"/>
          <w:lang w:eastAsia="ja-JP"/>
        </w:rPr>
        <w:t xml:space="preserve"> under</w:t>
      </w:r>
      <w:r w:rsidRPr="00B209C6">
        <w:rPr>
          <w:rFonts w:asciiTheme="minorEastAsia" w:hAnsiTheme="minorEastAsia" w:hint="eastAsia"/>
          <w:sz w:val="21"/>
          <w:szCs w:val="21"/>
          <w:lang w:eastAsia="ja-JP"/>
        </w:rPr>
        <w:t>（〜の下に）→位置を表す</w:t>
      </w:r>
    </w:p>
    <w:p w14:paraId="4F586639" w14:textId="77777777" w:rsidR="00F45013" w:rsidRPr="000C3CCC" w:rsidRDefault="00F45013" w:rsidP="00F4501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725E7">
        <w:rPr>
          <w:rFonts w:asciiTheme="minorEastAsia" w:hAnsiTheme="minorEastAsia" w:hint="eastAsia"/>
          <w:sz w:val="21"/>
          <w:szCs w:val="20"/>
          <w:lang w:eastAsia="ja-JP"/>
        </w:rPr>
        <w:t>Mars = 火星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725E7">
        <w:rPr>
          <w:rFonts w:asciiTheme="minorEastAsia" w:hAnsiTheme="minorEastAsia" w:hint="eastAsia"/>
          <w:sz w:val="21"/>
          <w:szCs w:val="20"/>
          <w:lang w:eastAsia="ja-JP"/>
        </w:rPr>
        <w:t>is = である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725E7">
        <w:rPr>
          <w:rFonts w:asciiTheme="minorEastAsia" w:hAnsiTheme="minorEastAsia" w:hint="eastAsia"/>
          <w:sz w:val="21"/>
          <w:szCs w:val="20"/>
          <w:lang w:eastAsia="ja-JP"/>
        </w:rPr>
        <w:t>a small planet = 小さな惑星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725E7">
        <w:rPr>
          <w:rFonts w:asciiTheme="minorEastAsia" w:hAnsiTheme="minorEastAsia" w:hint="eastAsia"/>
          <w:sz w:val="21"/>
          <w:szCs w:val="20"/>
          <w:lang w:eastAsia="ja-JP"/>
        </w:rPr>
        <w:t>and it is smaller than Earth = そして、それは地球よりも小さい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F725E7">
        <w:rPr>
          <w:rFonts w:asciiTheme="minorEastAsia" w:hAnsiTheme="minorEastAsia" w:hint="eastAsia"/>
          <w:sz w:val="21"/>
          <w:szCs w:val="20"/>
          <w:lang w:eastAsia="ja-JP"/>
        </w:rPr>
        <w:t>火星は小さな惑星で、地球よりも小さいです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0D566C68" w14:textId="77777777" w:rsidR="00F45013" w:rsidRDefault="00F45013" w:rsidP="00F4501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※ </w:t>
      </w:r>
      <w:r w:rsidRPr="00C36C6C">
        <w:rPr>
          <w:rFonts w:asciiTheme="minorEastAsia" w:hAnsiTheme="minorEastAsia" w:hint="eastAsia"/>
          <w:sz w:val="21"/>
          <w:szCs w:val="20"/>
          <w:lang w:eastAsia="ja-JP"/>
        </w:rPr>
        <w:t>主語：Earth（地球は）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　※ </w:t>
      </w:r>
      <w:r w:rsidRPr="00C36C6C">
        <w:rPr>
          <w:rFonts w:asciiTheme="minorEastAsia" w:hAnsiTheme="minorEastAsia" w:hint="eastAsia"/>
          <w:sz w:val="21"/>
          <w:szCs w:val="20"/>
          <w:lang w:eastAsia="ja-JP"/>
        </w:rPr>
        <w:t>動詞：needs（必要とする）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※ </w:t>
      </w:r>
      <w:r w:rsidRPr="00C36C6C">
        <w:rPr>
          <w:rFonts w:asciiTheme="minorEastAsia" w:hAnsiTheme="minorEastAsia" w:hint="eastAsia"/>
          <w:sz w:val="21"/>
          <w:szCs w:val="20"/>
          <w:lang w:eastAsia="ja-JP"/>
        </w:rPr>
        <w:t>目的語：365 days（365日を）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36C6C">
        <w:rPr>
          <w:rFonts w:asciiTheme="minorEastAsia" w:hAnsiTheme="minorEastAsia" w:hint="eastAsia"/>
          <w:sz w:val="21"/>
          <w:szCs w:val="20"/>
          <w:lang w:eastAsia="ja-JP"/>
        </w:rPr>
        <w:t>to go around the sun（太陽のまわりを回るために）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、②</w:t>
      </w:r>
      <w:r w:rsidRPr="00AF483D">
        <w:rPr>
          <w:rFonts w:asciiTheme="minorEastAsia" w:hAnsiTheme="minorEastAsia"/>
          <w:sz w:val="21"/>
          <w:szCs w:val="20"/>
          <w:lang w:eastAsia="ja-JP"/>
        </w:rPr>
        <w:t xml:space="preserve"> 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D80F12">
        <w:rPr>
          <w:rFonts w:asciiTheme="minorEastAsia" w:hAnsiTheme="minorEastAsia" w:hint="eastAsia"/>
          <w:sz w:val="21"/>
          <w:szCs w:val="20"/>
          <w:lang w:eastAsia="ja-JP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D80F12">
        <w:rPr>
          <w:rFonts w:asciiTheme="minorEastAsia" w:hAnsiTheme="minorEastAsia" w:hint="eastAsia"/>
          <w:sz w:val="21"/>
          <w:szCs w:val="20"/>
          <w:lang w:eastAsia="ja-JP"/>
        </w:rPr>
        <w:t>－5－1－3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T</w:t>
      </w:r>
      <w:r w:rsidRPr="00D80F12">
        <w:rPr>
          <w:rFonts w:asciiTheme="minorEastAsia" w:hAnsiTheme="minorEastAsia"/>
          <w:sz w:val="21"/>
          <w:szCs w:val="20"/>
          <w:lang w:eastAsia="ja-JP"/>
        </w:rPr>
        <w:t>o go around the sun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太陽のまわりを回るために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62FFECE5" w:rsidR="00F45013" w:rsidRPr="008511DA" w:rsidRDefault="00F45013" w:rsidP="008511DA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9309A">
        <w:rPr>
          <w:rFonts w:asciiTheme="minorEastAsia" w:hAnsiTheme="minorEastAsia"/>
          <w:sz w:val="21"/>
          <w:szCs w:val="20"/>
          <w:lang w:eastAsia="ja-JP"/>
        </w:rPr>
        <w:t>The highest mountain on Mars is about 27,000 meters high, and it is higher than the highest mountain on Earth.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→ 「火星の最</w:t>
      </w:r>
      <w:r>
        <w:rPr>
          <w:rFonts w:asciiTheme="minorEastAsia" w:hAnsiTheme="minorEastAsia" w:hint="eastAsia"/>
          <w:sz w:val="21"/>
          <w:szCs w:val="20"/>
          <w:lang w:eastAsia="ja-JP"/>
        </w:rPr>
        <w:t>も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高</w:t>
      </w:r>
      <w:r>
        <w:rPr>
          <w:rFonts w:asciiTheme="minorEastAsia" w:hAnsiTheme="minorEastAsia" w:hint="eastAsia"/>
          <w:sz w:val="21"/>
          <w:szCs w:val="20"/>
          <w:lang w:eastAsia="ja-JP"/>
        </w:rPr>
        <w:t>い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山は約27,000メートルの高さで、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それ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は地球の最</w:t>
      </w:r>
      <w:r>
        <w:rPr>
          <w:rFonts w:asciiTheme="minorEastAsia" w:hAnsiTheme="minorEastAsia" w:hint="eastAsia"/>
          <w:sz w:val="21"/>
          <w:szCs w:val="20"/>
          <w:lang w:eastAsia="ja-JP"/>
        </w:rPr>
        <w:t>も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高</w:t>
      </w:r>
      <w:r>
        <w:rPr>
          <w:rFonts w:asciiTheme="minorEastAsia" w:hAnsiTheme="minorEastAsia" w:hint="eastAsia"/>
          <w:sz w:val="21"/>
          <w:szCs w:val="20"/>
          <w:lang w:eastAsia="ja-JP"/>
        </w:rPr>
        <w:t>い山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よりも高いです」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ここでの it は直前に出てきた「The highest mountain on Mars（火星の最</w:t>
      </w:r>
      <w:r>
        <w:rPr>
          <w:rFonts w:asciiTheme="minorEastAsia" w:hAnsiTheme="minorEastAsia" w:hint="eastAsia"/>
          <w:sz w:val="21"/>
          <w:szCs w:val="20"/>
          <w:lang w:eastAsia="ja-JP"/>
        </w:rPr>
        <w:t>も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高</w:t>
      </w:r>
      <w:r>
        <w:rPr>
          <w:rFonts w:asciiTheme="minorEastAsia" w:hAnsiTheme="minorEastAsia" w:hint="eastAsia"/>
          <w:sz w:val="21"/>
          <w:szCs w:val="20"/>
          <w:lang w:eastAsia="ja-JP"/>
        </w:rPr>
        <w:t>い</w:t>
      </w:r>
      <w:r w:rsidRPr="0009309A">
        <w:rPr>
          <w:rFonts w:asciiTheme="minorEastAsia" w:hAnsiTheme="minorEastAsia" w:hint="eastAsia"/>
          <w:sz w:val="21"/>
          <w:szCs w:val="20"/>
          <w:lang w:eastAsia="ja-JP"/>
        </w:rPr>
        <w:t>山）」を指しています。</w:t>
      </w:r>
    </w:p>
    <w:sectPr w:rsidR="00F45013" w:rsidRPr="008511D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0965" w14:textId="77777777" w:rsidR="008511DA" w:rsidRDefault="008511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8A98" w14:textId="77777777" w:rsidR="008511DA" w:rsidRDefault="008511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EC18" w14:textId="77777777" w:rsidR="008511DA" w:rsidRDefault="008511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D5C5" w14:textId="77777777" w:rsidR="008511DA" w:rsidRDefault="008511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8511DA" w14:paraId="0E4856A0" w14:textId="77777777" w:rsidTr="00141C08">
      <w:tc>
        <w:tcPr>
          <w:tcW w:w="1587" w:type="pct"/>
          <w:vMerge w:val="restart"/>
          <w:shd w:val="clear" w:color="auto" w:fill="808080" w:themeFill="background1" w:themeFillShade="80"/>
        </w:tcPr>
        <w:p w14:paraId="66FE0EDC" w14:textId="77777777" w:rsidR="008511DA" w:rsidRPr="000C3CCC" w:rsidRDefault="008511DA" w:rsidP="008511DA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⑮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B8D0C54" w14:textId="77777777" w:rsidR="008511DA" w:rsidRPr="000C3CCC" w:rsidRDefault="008511DA" w:rsidP="008511D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2D1EB667" w14:textId="77777777" w:rsidR="008511DA" w:rsidRPr="000C3CCC" w:rsidRDefault="008511DA" w:rsidP="008511D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63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8511DA" w14:paraId="64C165A9" w14:textId="77777777" w:rsidTr="00141C08">
      <w:tc>
        <w:tcPr>
          <w:tcW w:w="1587" w:type="pct"/>
          <w:vMerge/>
          <w:shd w:val="clear" w:color="auto" w:fill="808080" w:themeFill="background1" w:themeFillShade="80"/>
        </w:tcPr>
        <w:p w14:paraId="082FFD5D" w14:textId="77777777" w:rsidR="008511DA" w:rsidRPr="000C3CCC" w:rsidRDefault="008511DA" w:rsidP="008511D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41785F8" w14:textId="77777777" w:rsidR="008511DA" w:rsidRPr="000C3CCC" w:rsidRDefault="008511DA" w:rsidP="008511D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57B42E1" w14:textId="77777777" w:rsidR="008511DA" w:rsidRPr="000C3CCC" w:rsidRDefault="008511DA" w:rsidP="008511DA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125</w:t>
          </w:r>
        </w:p>
      </w:tc>
    </w:tr>
  </w:tbl>
  <w:p w14:paraId="430153F0" w14:textId="77777777" w:rsidR="00AD3AFE" w:rsidRPr="008511DA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89B1" w14:textId="77777777" w:rsidR="008511DA" w:rsidRDefault="008511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11DA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4473"/>
    <w:rsid w:val="00A56B81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69</cp:revision>
  <cp:lastPrinted>2025-08-07T08:41:00Z</cp:lastPrinted>
  <dcterms:created xsi:type="dcterms:W3CDTF">2013-12-23T23:15:00Z</dcterms:created>
  <dcterms:modified xsi:type="dcterms:W3CDTF">2025-11-20T08:15:00Z</dcterms:modified>
  <cp:category/>
</cp:coreProperties>
</file>