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FEA82" w14:textId="77777777" w:rsidR="00043633" w:rsidRPr="007407D6" w:rsidRDefault="00043633" w:rsidP="00043633">
      <w:pPr>
        <w:ind w:left="840" w:hangingChars="300" w:hanging="840"/>
        <w:rPr>
          <w:rFonts w:asciiTheme="minorEastAsia" w:hAnsiTheme="minorEastAsia"/>
          <w:sz w:val="28"/>
          <w:szCs w:val="24"/>
          <w:lang w:eastAsia="ja-JP"/>
        </w:rPr>
      </w:pPr>
      <w:r w:rsidRPr="007407D6">
        <w:rPr>
          <w:rFonts w:asciiTheme="majorEastAsia" w:eastAsiaTheme="majorEastAsia" w:hAnsiTheme="majorEastAsia" w:hint="eastAsia"/>
          <w:sz w:val="28"/>
          <w:szCs w:val="24"/>
          <w:lang w:eastAsia="ja-JP"/>
        </w:rPr>
        <w:t>■解答■</w:t>
      </w:r>
    </w:p>
    <w:tbl>
      <w:tblPr>
        <w:tblStyle w:val="afe"/>
        <w:tblW w:w="5000" w:type="pct"/>
        <w:jc w:val="center"/>
        <w:tblLook w:val="04A0" w:firstRow="1" w:lastRow="0" w:firstColumn="1" w:lastColumn="0" w:noHBand="0" w:noVBand="1"/>
      </w:tblPr>
      <w:tblGrid>
        <w:gridCol w:w="1344"/>
        <w:gridCol w:w="7036"/>
      </w:tblGrid>
      <w:tr w:rsidR="00043633" w:rsidRPr="000C3CCC" w14:paraId="5DEDE86A" w14:textId="77777777" w:rsidTr="004F22E8">
        <w:trPr>
          <w:trHeight w:val="617"/>
          <w:jc w:val="center"/>
        </w:trPr>
        <w:tc>
          <w:tcPr>
            <w:tcW w:w="802" w:type="pct"/>
            <w:vAlign w:val="center"/>
          </w:tcPr>
          <w:p w14:paraId="67D426F6" w14:textId="77777777" w:rsidR="00043633" w:rsidRPr="009A7FEE" w:rsidRDefault="00043633" w:rsidP="004F22E8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  <w:lang w:eastAsia="ja-JP"/>
              </w:rPr>
            </w:pPr>
            <w:r w:rsidRPr="009A7FEE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問１</w:t>
            </w:r>
          </w:p>
        </w:tc>
        <w:tc>
          <w:tcPr>
            <w:tcW w:w="4198" w:type="pct"/>
            <w:vAlign w:val="center"/>
          </w:tcPr>
          <w:p w14:paraId="50E78BE0" w14:textId="77777777" w:rsidR="00043633" w:rsidRPr="0031145C" w:rsidRDefault="00043633" w:rsidP="004F22E8">
            <w:pPr>
              <w:jc w:val="center"/>
              <w:rPr>
                <w:rFonts w:ascii="BIZ UDPゴシック" w:eastAsia="BIZ UDPゴシック" w:hAnsi="BIZ UDPゴシック"/>
                <w:color w:val="0070C0"/>
                <w:sz w:val="24"/>
                <w:szCs w:val="24"/>
                <w:lang w:eastAsia="ja-JP"/>
              </w:rPr>
            </w:pPr>
            <w:r w:rsidRPr="00497025">
              <w:rPr>
                <w:rFonts w:ascii="BIZ UDPゴシック" w:eastAsia="BIZ UDPゴシック" w:hAnsi="BIZ UDPゴシック" w:hint="eastAsia"/>
                <w:color w:val="0070C0"/>
                <w:sz w:val="24"/>
                <w:szCs w:val="24"/>
                <w:lang w:eastAsia="ja-JP"/>
              </w:rPr>
              <w:t>ボブと彼のお母さんは長い間福岡空港で待ちました。</w:t>
            </w:r>
          </w:p>
        </w:tc>
      </w:tr>
      <w:tr w:rsidR="00043633" w:rsidRPr="000C3CCC" w14:paraId="5AFB41CF" w14:textId="77777777" w:rsidTr="004F22E8">
        <w:trPr>
          <w:trHeight w:val="617"/>
          <w:jc w:val="center"/>
        </w:trPr>
        <w:tc>
          <w:tcPr>
            <w:tcW w:w="802" w:type="pct"/>
            <w:vAlign w:val="center"/>
          </w:tcPr>
          <w:p w14:paraId="0AFA14C2" w14:textId="77777777" w:rsidR="00043633" w:rsidRPr="009A7FEE" w:rsidRDefault="00043633" w:rsidP="004F22E8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9A7FEE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問２</w:t>
            </w:r>
          </w:p>
        </w:tc>
        <w:tc>
          <w:tcPr>
            <w:tcW w:w="4198" w:type="pct"/>
            <w:vAlign w:val="center"/>
          </w:tcPr>
          <w:p w14:paraId="36FB1FAF" w14:textId="77777777" w:rsidR="00043633" w:rsidRPr="0031145C" w:rsidRDefault="00043633" w:rsidP="004F22E8">
            <w:pPr>
              <w:jc w:val="center"/>
              <w:rPr>
                <w:rFonts w:ascii="BIZ UDPゴシック" w:eastAsia="BIZ UDPゴシック" w:hAnsi="BIZ UDPゴシック"/>
                <w:color w:val="0070C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color w:val="0070C0"/>
                <w:sz w:val="24"/>
                <w:szCs w:val="24"/>
                <w:lang w:eastAsia="ja-JP"/>
              </w:rPr>
              <w:t>④</w:t>
            </w:r>
          </w:p>
        </w:tc>
      </w:tr>
      <w:tr w:rsidR="00043633" w:rsidRPr="00E14B6A" w14:paraId="1EFC9410" w14:textId="77777777" w:rsidTr="004F22E8">
        <w:trPr>
          <w:trHeight w:val="617"/>
          <w:jc w:val="center"/>
        </w:trPr>
        <w:tc>
          <w:tcPr>
            <w:tcW w:w="802" w:type="pct"/>
            <w:vAlign w:val="center"/>
          </w:tcPr>
          <w:p w14:paraId="741875BE" w14:textId="77777777" w:rsidR="00043633" w:rsidRPr="009A7FEE" w:rsidRDefault="00043633" w:rsidP="004F22E8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9A7FEE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問３</w:t>
            </w:r>
          </w:p>
        </w:tc>
        <w:tc>
          <w:tcPr>
            <w:tcW w:w="4198" w:type="pct"/>
            <w:vAlign w:val="center"/>
          </w:tcPr>
          <w:p w14:paraId="6969E82A" w14:textId="77777777" w:rsidR="00043633" w:rsidRPr="0031145C" w:rsidRDefault="00043633" w:rsidP="004F22E8">
            <w:pPr>
              <w:jc w:val="center"/>
              <w:rPr>
                <w:rFonts w:ascii="BIZ UDPゴシック" w:eastAsia="BIZ UDPゴシック" w:hAnsi="BIZ UDPゴシック"/>
                <w:color w:val="0070C0"/>
                <w:sz w:val="24"/>
                <w:szCs w:val="24"/>
                <w:lang w:eastAsia="ja-JP"/>
              </w:rPr>
            </w:pPr>
            <w:r>
              <w:rPr>
                <w:rFonts w:ascii="BIZ UDPゴシック" w:eastAsia="BIZ UDPゴシック" w:hAnsi="BIZ UDPゴシック" w:hint="eastAsia"/>
                <w:color w:val="0070C0"/>
                <w:sz w:val="24"/>
                <w:szCs w:val="24"/>
                <w:lang w:eastAsia="ja-JP"/>
              </w:rPr>
              <w:t>①</w:t>
            </w:r>
          </w:p>
        </w:tc>
      </w:tr>
      <w:tr w:rsidR="00043633" w:rsidRPr="000C3CCC" w14:paraId="70F4CE86" w14:textId="77777777" w:rsidTr="004F22E8">
        <w:trPr>
          <w:trHeight w:val="617"/>
          <w:jc w:val="center"/>
        </w:trPr>
        <w:tc>
          <w:tcPr>
            <w:tcW w:w="802" w:type="pct"/>
            <w:vAlign w:val="center"/>
          </w:tcPr>
          <w:p w14:paraId="5AC8E681" w14:textId="77777777" w:rsidR="00043633" w:rsidRPr="009A7FEE" w:rsidRDefault="00043633" w:rsidP="004F22E8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9A7FEE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問４</w:t>
            </w:r>
          </w:p>
        </w:tc>
        <w:tc>
          <w:tcPr>
            <w:tcW w:w="4198" w:type="pct"/>
            <w:vAlign w:val="center"/>
          </w:tcPr>
          <w:p w14:paraId="683FC1A5" w14:textId="77777777" w:rsidR="00043633" w:rsidRPr="0031145C" w:rsidRDefault="00043633" w:rsidP="004F22E8">
            <w:pPr>
              <w:jc w:val="center"/>
              <w:rPr>
                <w:rFonts w:ascii="BIZ UDPゴシック" w:eastAsia="BIZ UDPゴシック" w:hAnsi="BIZ UDPゴシック"/>
                <w:color w:val="0070C0"/>
                <w:sz w:val="24"/>
                <w:szCs w:val="24"/>
                <w:lang w:eastAsia="ja-JP"/>
              </w:rPr>
            </w:pPr>
            <w:r w:rsidRPr="00497025">
              <w:rPr>
                <w:rFonts w:ascii="BIZ UDPゴシック" w:eastAsia="BIZ UDPゴシック" w:hAnsi="BIZ UDPゴシック"/>
                <w:color w:val="0070C0"/>
                <w:sz w:val="24"/>
                <w:szCs w:val="24"/>
                <w:lang w:eastAsia="ja-JP"/>
              </w:rPr>
              <w:t>2時間後</w:t>
            </w:r>
          </w:p>
        </w:tc>
      </w:tr>
    </w:tbl>
    <w:p w14:paraId="7AA3E6FC" w14:textId="77777777" w:rsidR="00043633" w:rsidRPr="007407D6" w:rsidRDefault="00043633" w:rsidP="00043633">
      <w:pPr>
        <w:rPr>
          <w:rFonts w:asciiTheme="minorEastAsia" w:hAnsiTheme="minorEastAsia"/>
          <w:szCs w:val="21"/>
          <w:lang w:eastAsia="ja-JP"/>
        </w:rPr>
      </w:pPr>
    </w:p>
    <w:p w14:paraId="7CE13892" w14:textId="77777777" w:rsidR="00043633" w:rsidRPr="007407D6" w:rsidRDefault="00043633" w:rsidP="00043633">
      <w:pPr>
        <w:ind w:left="840" w:hangingChars="300" w:hanging="840"/>
        <w:rPr>
          <w:rFonts w:asciiTheme="minorEastAsia" w:hAnsiTheme="minorEastAsia"/>
          <w:sz w:val="28"/>
          <w:szCs w:val="24"/>
          <w:lang w:eastAsia="ja-JP"/>
        </w:rPr>
      </w:pPr>
      <w:r w:rsidRPr="007407D6">
        <w:rPr>
          <w:rFonts w:asciiTheme="majorEastAsia" w:eastAsiaTheme="majorEastAsia" w:hAnsiTheme="majorEastAsia" w:hint="eastAsia"/>
          <w:sz w:val="28"/>
          <w:szCs w:val="24"/>
          <w:lang w:eastAsia="ja-JP"/>
        </w:rPr>
        <w:t>［解説］</w:t>
      </w:r>
    </w:p>
    <w:p w14:paraId="67442FF3" w14:textId="77777777" w:rsidR="00043633" w:rsidRPr="000C3CCC" w:rsidRDefault="00043633" w:rsidP="00043633">
      <w:pPr>
        <w:ind w:left="630" w:hangingChars="300" w:hanging="630"/>
        <w:rPr>
          <w:rFonts w:asciiTheme="minorEastAsia" w:hAnsiTheme="minorEastAsia"/>
          <w:sz w:val="20"/>
          <w:szCs w:val="20"/>
          <w:lang w:eastAsia="ja-JP"/>
        </w:rPr>
      </w:pPr>
      <w:r w:rsidRPr="000C3CCC">
        <w:rPr>
          <w:rFonts w:asciiTheme="majorEastAsia" w:eastAsiaTheme="majorEastAsia" w:hAnsiTheme="majorEastAsia"/>
          <w:sz w:val="21"/>
          <w:szCs w:val="20"/>
          <w:lang w:eastAsia="ja-JP"/>
        </w:rPr>
        <w:t>問</w:t>
      </w:r>
      <w:r>
        <w:rPr>
          <w:rFonts w:asciiTheme="majorEastAsia" w:eastAsiaTheme="majorEastAsia" w:hAnsiTheme="majorEastAsia" w:hint="eastAsia"/>
          <w:sz w:val="21"/>
          <w:szCs w:val="20"/>
          <w:lang w:eastAsia="ja-JP"/>
        </w:rPr>
        <w:t>１</w:t>
      </w:r>
      <w:r w:rsidRPr="000C3CCC">
        <w:rPr>
          <w:rFonts w:asciiTheme="minorEastAsia" w:hAnsiTheme="minorEastAsia"/>
          <w:sz w:val="21"/>
          <w:szCs w:val="20"/>
          <w:lang w:eastAsia="ja-JP"/>
        </w:rPr>
        <w:t xml:space="preserve">　</w:t>
      </w:r>
      <w:r w:rsidRPr="00497025">
        <w:rPr>
          <w:rFonts w:asciiTheme="minorEastAsia" w:hAnsiTheme="minorEastAsia" w:hint="eastAsia"/>
          <w:sz w:val="21"/>
          <w:szCs w:val="20"/>
          <w:lang w:eastAsia="ja-JP"/>
        </w:rPr>
        <w:t>Bob and his mother：ボブと彼のお母さんは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r w:rsidRPr="00497025">
        <w:rPr>
          <w:rFonts w:asciiTheme="minorEastAsia" w:hAnsiTheme="minorEastAsia" w:hint="eastAsia"/>
          <w:sz w:val="21"/>
          <w:szCs w:val="20"/>
          <w:lang w:eastAsia="ja-JP"/>
        </w:rPr>
        <w:t>waited：待ちました（過去形）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r w:rsidRPr="00497025">
        <w:rPr>
          <w:rFonts w:asciiTheme="minorEastAsia" w:hAnsiTheme="minorEastAsia" w:hint="eastAsia"/>
          <w:sz w:val="21"/>
          <w:szCs w:val="20"/>
          <w:lang w:eastAsia="ja-JP"/>
        </w:rPr>
        <w:t>at Fukuoka Airport：福岡空港で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r w:rsidRPr="00497025">
        <w:rPr>
          <w:rFonts w:asciiTheme="minorEastAsia" w:hAnsiTheme="minorEastAsia" w:hint="eastAsia"/>
          <w:sz w:val="21"/>
          <w:szCs w:val="20"/>
          <w:lang w:eastAsia="ja-JP"/>
        </w:rPr>
        <w:t>for a long time：長い間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r>
        <w:rPr>
          <w:rFonts w:asciiTheme="minorEastAsia" w:hAnsiTheme="minorEastAsia" w:hint="eastAsia"/>
          <w:sz w:val="21"/>
          <w:szCs w:val="20"/>
          <w:lang w:eastAsia="ja-JP"/>
        </w:rPr>
        <w:t xml:space="preserve"> </w:t>
      </w:r>
      <w:r w:rsidRPr="00C33E09">
        <w:rPr>
          <w:rFonts w:asciiTheme="minorEastAsia" w:hAnsiTheme="minorEastAsia" w:hint="eastAsia"/>
          <w:sz w:val="21"/>
          <w:szCs w:val="20"/>
          <w:lang w:eastAsia="ja-JP"/>
        </w:rPr>
        <w:t>→ 全体で「</w:t>
      </w:r>
      <w:r w:rsidRPr="00497025">
        <w:rPr>
          <w:rFonts w:asciiTheme="minorEastAsia" w:hAnsiTheme="minorEastAsia" w:hint="eastAsia"/>
          <w:sz w:val="21"/>
          <w:szCs w:val="20"/>
          <w:lang w:eastAsia="ja-JP"/>
        </w:rPr>
        <w:t>ボブと彼のお母さんは長い間福岡空港で待ちました」</w:t>
      </w:r>
      <w:r w:rsidRPr="00C33E09">
        <w:rPr>
          <w:rFonts w:asciiTheme="minorEastAsia" w:hAnsiTheme="minorEastAsia" w:hint="eastAsia"/>
          <w:sz w:val="21"/>
          <w:szCs w:val="20"/>
          <w:lang w:eastAsia="ja-JP"/>
        </w:rPr>
        <w:t>」となります。</w:t>
      </w:r>
    </w:p>
    <w:p w14:paraId="3DF0614F" w14:textId="77777777" w:rsidR="00043633" w:rsidRDefault="00043633" w:rsidP="00043633">
      <w:pPr>
        <w:ind w:left="630" w:hangingChars="300" w:hanging="630"/>
        <w:rPr>
          <w:rFonts w:asciiTheme="minorEastAsia" w:hAnsiTheme="minorEastAsia"/>
          <w:sz w:val="21"/>
          <w:szCs w:val="21"/>
          <w:lang w:eastAsia="ja-JP"/>
        </w:rPr>
      </w:pPr>
      <w:r w:rsidRPr="00AF483D">
        <w:rPr>
          <w:rFonts w:asciiTheme="majorEastAsia" w:eastAsiaTheme="majorEastAsia" w:hAnsiTheme="majorEastAsia"/>
          <w:sz w:val="21"/>
          <w:szCs w:val="21"/>
          <w:lang w:eastAsia="ja-JP"/>
        </w:rPr>
        <w:t>問</w:t>
      </w:r>
      <w:r>
        <w:rPr>
          <w:rFonts w:asciiTheme="majorEastAsia" w:eastAsiaTheme="majorEastAsia" w:hAnsiTheme="majorEastAsia" w:hint="eastAsia"/>
          <w:sz w:val="21"/>
          <w:szCs w:val="21"/>
          <w:lang w:eastAsia="ja-JP"/>
        </w:rPr>
        <w:t>２</w:t>
      </w:r>
      <w:r w:rsidRPr="00AF483D">
        <w:rPr>
          <w:rFonts w:asciiTheme="minorEastAsia" w:hAnsiTheme="minorEastAsia"/>
          <w:sz w:val="21"/>
          <w:szCs w:val="21"/>
          <w:lang w:eastAsia="ja-JP"/>
        </w:rPr>
        <w:t xml:space="preserve">　</w:t>
      </w:r>
      <w:r w:rsidRPr="00BE5B82">
        <w:rPr>
          <w:rFonts w:asciiTheme="minorEastAsia" w:hAnsiTheme="minorEastAsia" w:hint="eastAsia"/>
          <w:sz w:val="21"/>
          <w:szCs w:val="21"/>
          <w:lang w:eastAsia="ja-JP"/>
        </w:rPr>
        <w:t>「a lot of people」が複数形なので、be動詞は複数形を使います。</w:t>
      </w:r>
      <w:r>
        <w:rPr>
          <w:rFonts w:asciiTheme="minorEastAsia" w:hAnsiTheme="minorEastAsia"/>
          <w:sz w:val="21"/>
          <w:szCs w:val="21"/>
          <w:lang w:eastAsia="ja-JP"/>
        </w:rPr>
        <w:br/>
      </w:r>
      <w:r w:rsidRPr="00BE5B82">
        <w:rPr>
          <w:rFonts w:asciiTheme="minorEastAsia" w:hAnsiTheme="minorEastAsia" w:hint="eastAsia"/>
          <w:sz w:val="21"/>
          <w:szCs w:val="21"/>
          <w:lang w:eastAsia="ja-JP"/>
        </w:rPr>
        <w:t xml:space="preserve">また、この出来事は過去のことなので、過去形 </w:t>
      </w:r>
      <w:r>
        <w:rPr>
          <w:rFonts w:asciiTheme="minorEastAsia" w:hAnsiTheme="minorEastAsia" w:hint="eastAsia"/>
          <w:sz w:val="21"/>
          <w:szCs w:val="20"/>
          <w:lang w:eastAsia="ja-JP"/>
        </w:rPr>
        <w:t xml:space="preserve">④ </w:t>
      </w:r>
      <w:r w:rsidRPr="00BE5B82">
        <w:rPr>
          <w:rFonts w:asciiTheme="minorEastAsia" w:hAnsiTheme="minorEastAsia" w:hint="eastAsia"/>
          <w:sz w:val="21"/>
          <w:szCs w:val="21"/>
          <w:lang w:eastAsia="ja-JP"/>
        </w:rPr>
        <w:t>were が正解です。</w:t>
      </w:r>
    </w:p>
    <w:p w14:paraId="49D1D9FB" w14:textId="77777777" w:rsidR="00043633" w:rsidRDefault="00043633" w:rsidP="00043633">
      <w:pPr>
        <w:ind w:left="630" w:hangingChars="300" w:hanging="630"/>
        <w:rPr>
          <w:rFonts w:asciiTheme="minorEastAsia" w:hAnsiTheme="minorEastAsia"/>
          <w:sz w:val="21"/>
          <w:szCs w:val="20"/>
          <w:lang w:eastAsia="ja-JP"/>
        </w:rPr>
      </w:pPr>
      <w:r w:rsidRPr="000C3CCC">
        <w:rPr>
          <w:rFonts w:asciiTheme="majorEastAsia" w:eastAsiaTheme="majorEastAsia" w:hAnsiTheme="majorEastAsia"/>
          <w:sz w:val="21"/>
          <w:szCs w:val="20"/>
          <w:lang w:eastAsia="ja-JP"/>
        </w:rPr>
        <w:t>問</w:t>
      </w:r>
      <w:r>
        <w:rPr>
          <w:rFonts w:asciiTheme="majorEastAsia" w:eastAsiaTheme="majorEastAsia" w:hAnsiTheme="majorEastAsia" w:hint="eastAsia"/>
          <w:sz w:val="21"/>
          <w:szCs w:val="20"/>
          <w:lang w:eastAsia="ja-JP"/>
        </w:rPr>
        <w:t>３</w:t>
      </w:r>
      <w:r w:rsidRPr="000C3CCC">
        <w:rPr>
          <w:rFonts w:asciiTheme="minorEastAsia" w:hAnsiTheme="minorEastAsia"/>
          <w:sz w:val="21"/>
          <w:szCs w:val="20"/>
          <w:lang w:eastAsia="ja-JP"/>
        </w:rPr>
        <w:t xml:space="preserve">　</w:t>
      </w:r>
      <w:r w:rsidRPr="008F1B58">
        <w:rPr>
          <w:rFonts w:asciiTheme="minorEastAsia" w:hAnsiTheme="minorEastAsia" w:hint="eastAsia"/>
          <w:sz w:val="21"/>
          <w:szCs w:val="20"/>
          <w:lang w:eastAsia="ja-JP"/>
        </w:rPr>
        <w:t>疑問詞＋will＋主語＋動詞の原形の順になるのがポイントです。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r w:rsidRPr="00BE5B82">
        <w:rPr>
          <w:rFonts w:asciiTheme="minorEastAsia" w:hAnsiTheme="minorEastAsia" w:hint="eastAsia"/>
          <w:sz w:val="21"/>
          <w:szCs w:val="20"/>
          <w:lang w:eastAsia="ja-JP"/>
        </w:rPr>
        <w:t>疑問詞：when（いつ）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r w:rsidRPr="00BE5B82">
        <w:rPr>
          <w:rFonts w:asciiTheme="minorEastAsia" w:hAnsiTheme="minorEastAsia"/>
          <w:sz w:val="21"/>
          <w:szCs w:val="20"/>
          <w:lang w:eastAsia="ja-JP"/>
        </w:rPr>
        <w:t>will</w:t>
      </w:r>
      <w:r w:rsidRPr="00BE5B82">
        <w:rPr>
          <w:rFonts w:asciiTheme="minorEastAsia" w:hAnsiTheme="minorEastAsia" w:hint="eastAsia"/>
          <w:sz w:val="21"/>
          <w:szCs w:val="20"/>
          <w:lang w:eastAsia="ja-JP"/>
        </w:rPr>
        <w:t>（〜でしょうか）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r>
        <w:rPr>
          <w:rFonts w:asciiTheme="minorEastAsia" w:hAnsiTheme="minorEastAsia" w:hint="eastAsia"/>
          <w:sz w:val="21"/>
          <w:szCs w:val="20"/>
          <w:lang w:eastAsia="ja-JP"/>
        </w:rPr>
        <w:t>主語</w:t>
      </w:r>
      <w:r w:rsidRPr="00BE5B82">
        <w:rPr>
          <w:rFonts w:asciiTheme="minorEastAsia" w:hAnsiTheme="minorEastAsia" w:hint="eastAsia"/>
          <w:sz w:val="21"/>
          <w:szCs w:val="20"/>
          <w:lang w:eastAsia="ja-JP"/>
        </w:rPr>
        <w:t>：our plane（私たちの飛行機）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r w:rsidRPr="00BE5B82">
        <w:rPr>
          <w:rFonts w:asciiTheme="minorEastAsia" w:hAnsiTheme="minorEastAsia" w:hint="eastAsia"/>
          <w:sz w:val="21"/>
          <w:szCs w:val="20"/>
          <w:lang w:eastAsia="ja-JP"/>
        </w:rPr>
        <w:t>動詞＋副詞：take off（離陸する）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r w:rsidRPr="00AF483D">
        <w:rPr>
          <w:rFonts w:asciiTheme="minorEastAsia" w:hAnsiTheme="minorEastAsia"/>
          <w:sz w:val="21"/>
          <w:szCs w:val="20"/>
          <w:lang w:eastAsia="ja-JP"/>
        </w:rPr>
        <w:t>正しい語順は</w:t>
      </w:r>
      <w:r>
        <w:rPr>
          <w:rFonts w:asciiTheme="minorEastAsia" w:hAnsiTheme="minorEastAsia" w:hint="eastAsia"/>
          <w:sz w:val="21"/>
          <w:szCs w:val="20"/>
          <w:lang w:eastAsia="ja-JP"/>
        </w:rPr>
        <w:t>、</w:t>
      </w:r>
      <w:r w:rsidRPr="00BE5B82">
        <w:rPr>
          <w:rFonts w:asciiTheme="minorEastAsia" w:hAnsiTheme="minorEastAsia" w:hint="eastAsia"/>
          <w:sz w:val="21"/>
          <w:szCs w:val="20"/>
          <w:lang w:eastAsia="ja-JP"/>
        </w:rPr>
        <w:t>① 3－4－1－6－2－5</w:t>
      </w:r>
      <w:r w:rsidRPr="00AF483D">
        <w:rPr>
          <w:rFonts w:asciiTheme="minorEastAsia" w:hAnsiTheme="minorEastAsia"/>
          <w:sz w:val="21"/>
          <w:szCs w:val="20"/>
          <w:lang w:eastAsia="ja-JP"/>
        </w:rPr>
        <w:t>（</w:t>
      </w:r>
      <w:r w:rsidRPr="00BE5B82">
        <w:rPr>
          <w:rFonts w:asciiTheme="minorEastAsia" w:hAnsiTheme="minorEastAsia"/>
          <w:sz w:val="21"/>
          <w:szCs w:val="20"/>
          <w:lang w:eastAsia="ja-JP"/>
        </w:rPr>
        <w:t>When will our plane take off</w:t>
      </w:r>
      <w:r w:rsidRPr="00AF483D">
        <w:rPr>
          <w:rFonts w:asciiTheme="minorEastAsia" w:hAnsiTheme="minorEastAsia"/>
          <w:sz w:val="21"/>
          <w:szCs w:val="20"/>
          <w:lang w:eastAsia="ja-JP"/>
        </w:rPr>
        <w:t>）</w:t>
      </w:r>
      <w:r>
        <w:rPr>
          <w:rFonts w:asciiTheme="minorEastAsia" w:hAnsiTheme="minorEastAsia" w:hint="eastAsia"/>
          <w:sz w:val="21"/>
          <w:szCs w:val="20"/>
          <w:lang w:eastAsia="ja-JP"/>
        </w:rPr>
        <w:t>です。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r w:rsidRPr="00AF483D">
        <w:rPr>
          <w:rFonts w:asciiTheme="minorEastAsia" w:hAnsiTheme="minorEastAsia"/>
          <w:sz w:val="21"/>
          <w:szCs w:val="20"/>
          <w:lang w:eastAsia="ja-JP"/>
        </w:rPr>
        <w:t>文の意味は「</w:t>
      </w:r>
      <w:r w:rsidRPr="00FD5A9F">
        <w:rPr>
          <w:rFonts w:asciiTheme="minorEastAsia" w:hAnsiTheme="minorEastAsia" w:hint="eastAsia"/>
          <w:sz w:val="21"/>
          <w:szCs w:val="20"/>
          <w:lang w:eastAsia="ja-JP"/>
        </w:rPr>
        <w:t>私たちの飛行機はいつ離陸しますか</w:t>
      </w:r>
      <w:r w:rsidRPr="00AF483D">
        <w:rPr>
          <w:rFonts w:asciiTheme="minorEastAsia" w:hAnsiTheme="minorEastAsia"/>
          <w:sz w:val="21"/>
          <w:szCs w:val="20"/>
          <w:lang w:eastAsia="ja-JP"/>
        </w:rPr>
        <w:t>」です。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r>
        <w:rPr>
          <w:rFonts w:asciiTheme="minorEastAsia" w:hAnsiTheme="minorEastAsia" w:hint="eastAsia"/>
          <w:sz w:val="21"/>
          <w:szCs w:val="20"/>
          <w:lang w:eastAsia="ja-JP"/>
        </w:rPr>
        <w:t>意味が通じ、自然な英文になります。</w:t>
      </w:r>
    </w:p>
    <w:p w14:paraId="5F9A04A4" w14:textId="768E22C5" w:rsidR="00F45013" w:rsidRPr="0084779A" w:rsidRDefault="00043633" w:rsidP="00E20F09">
      <w:pPr>
        <w:ind w:left="630" w:hangingChars="300" w:hanging="630"/>
        <w:rPr>
          <w:rFonts w:asciiTheme="minorEastAsia" w:hAnsiTheme="minorEastAsia" w:hint="eastAsia"/>
          <w:sz w:val="20"/>
          <w:szCs w:val="20"/>
          <w:lang w:eastAsia="ja-JP"/>
        </w:rPr>
      </w:pPr>
      <w:r w:rsidRPr="000C3CCC">
        <w:rPr>
          <w:rFonts w:asciiTheme="majorEastAsia" w:eastAsiaTheme="majorEastAsia" w:hAnsiTheme="majorEastAsia"/>
          <w:sz w:val="21"/>
          <w:szCs w:val="20"/>
          <w:lang w:eastAsia="ja-JP"/>
        </w:rPr>
        <w:t>問</w:t>
      </w:r>
      <w:r>
        <w:rPr>
          <w:rFonts w:asciiTheme="majorEastAsia" w:eastAsiaTheme="majorEastAsia" w:hAnsiTheme="majorEastAsia" w:hint="eastAsia"/>
          <w:sz w:val="21"/>
          <w:szCs w:val="20"/>
          <w:lang w:eastAsia="ja-JP"/>
        </w:rPr>
        <w:t>４</w:t>
      </w:r>
      <w:r w:rsidRPr="000C3CCC">
        <w:rPr>
          <w:rFonts w:asciiTheme="minorEastAsia" w:hAnsiTheme="minorEastAsia"/>
          <w:sz w:val="21"/>
          <w:szCs w:val="20"/>
          <w:lang w:eastAsia="ja-JP"/>
        </w:rPr>
        <w:t xml:space="preserve">　</w:t>
      </w:r>
      <w:r>
        <w:rPr>
          <w:rFonts w:asciiTheme="minorEastAsia" w:hAnsiTheme="minorEastAsia" w:hint="eastAsia"/>
          <w:sz w:val="21"/>
          <w:szCs w:val="20"/>
          <w:lang w:eastAsia="ja-JP"/>
        </w:rPr>
        <w:t>「</w:t>
      </w:r>
      <w:r w:rsidRPr="00497025">
        <w:rPr>
          <w:rFonts w:asciiTheme="minorEastAsia" w:hAnsiTheme="minorEastAsia" w:hint="eastAsia"/>
          <w:sz w:val="21"/>
          <w:szCs w:val="20"/>
          <w:lang w:eastAsia="ja-JP"/>
        </w:rPr>
        <w:t>The plane will take off soon.（飛行機はすぐに離陸します）とアナウンスがあり、その後の文章に「Two hours later, the plane left Fukuoka Airport at last.」（2時間後に飛行機は福岡空港を出発した）とあります。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r w:rsidRPr="00497025">
        <w:rPr>
          <w:rFonts w:asciiTheme="minorEastAsia" w:hAnsiTheme="minorEastAsia" w:hint="eastAsia"/>
          <w:sz w:val="21"/>
          <w:szCs w:val="20"/>
          <w:lang w:eastAsia="ja-JP"/>
        </w:rPr>
        <w:t>したがって、この "soon" は実際には「2時間後」のことを指しています。</w:t>
      </w:r>
    </w:p>
    <w:sectPr w:rsidR="00F45013" w:rsidRPr="0084779A" w:rsidSect="00A07E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0318" w:h="14570" w:code="13"/>
      <w:pgMar w:top="1134" w:right="1077" w:bottom="851" w:left="1077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80C8C4" w14:textId="77777777" w:rsidR="00BC7675" w:rsidRDefault="00BC7675" w:rsidP="00831BF7">
      <w:pPr>
        <w:spacing w:after="0" w:line="240" w:lineRule="auto"/>
      </w:pPr>
      <w:r>
        <w:separator/>
      </w:r>
    </w:p>
  </w:endnote>
  <w:endnote w:type="continuationSeparator" w:id="0">
    <w:p w14:paraId="1F4AA697" w14:textId="77777777" w:rsidR="00BC7675" w:rsidRDefault="00BC7675" w:rsidP="00831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FAEF8" w14:textId="77777777" w:rsidR="00E20F09" w:rsidRDefault="00E20F09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60DC1" w14:textId="77777777" w:rsidR="00E20F09" w:rsidRDefault="00E20F09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6C8AB" w14:textId="77777777" w:rsidR="00E20F09" w:rsidRDefault="00E20F0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6FF0E1" w14:textId="77777777" w:rsidR="00BC7675" w:rsidRDefault="00BC7675" w:rsidP="00831BF7">
      <w:pPr>
        <w:spacing w:after="0" w:line="240" w:lineRule="auto"/>
      </w:pPr>
      <w:r>
        <w:separator/>
      </w:r>
    </w:p>
  </w:footnote>
  <w:footnote w:type="continuationSeparator" w:id="0">
    <w:p w14:paraId="66F1D913" w14:textId="77777777" w:rsidR="00BC7675" w:rsidRDefault="00BC7675" w:rsidP="00831B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650DF" w14:textId="77777777" w:rsidR="00E20F09" w:rsidRDefault="00E20F09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e"/>
      <w:tblW w:w="5000" w:type="pct"/>
      <w:tblLook w:val="04A0" w:firstRow="1" w:lastRow="0" w:firstColumn="1" w:lastColumn="0" w:noHBand="0" w:noVBand="1"/>
    </w:tblPr>
    <w:tblGrid>
      <w:gridCol w:w="2660"/>
      <w:gridCol w:w="3117"/>
      <w:gridCol w:w="2603"/>
    </w:tblGrid>
    <w:tr w:rsidR="00E20F09" w14:paraId="7BAFC546" w14:textId="77777777" w:rsidTr="00115C49">
      <w:tc>
        <w:tcPr>
          <w:tcW w:w="1587" w:type="pct"/>
          <w:vMerge w:val="restart"/>
          <w:shd w:val="clear" w:color="auto" w:fill="808080" w:themeFill="background1" w:themeFillShade="80"/>
        </w:tcPr>
        <w:p w14:paraId="42DD3990" w14:textId="77777777" w:rsidR="00E20F09" w:rsidRPr="000C3CCC" w:rsidRDefault="00E20F09" w:rsidP="00E20F09">
          <w:pPr>
            <w:pStyle w:val="a5"/>
            <w:jc w:val="center"/>
            <w:rPr>
              <w:rFonts w:ascii="Arial Black" w:eastAsiaTheme="majorEastAsia" w:hAnsi="Arial Black"/>
              <w:caps/>
              <w:color w:val="000000" w:themeColor="text1"/>
              <w:sz w:val="24"/>
              <w:lang w:eastAsia="ja-JP"/>
            </w:rPr>
          </w:pPr>
          <w:r>
            <w:rPr>
              <w:rFonts w:asciiTheme="majorEastAsia" w:eastAsiaTheme="majorEastAsia" w:hAnsiTheme="majorEastAsia" w:hint="eastAsia"/>
              <w:i/>
              <w:iCs/>
              <w:caps/>
              <w:color w:val="FFFFFF" w:themeColor="background1"/>
              <w:sz w:val="36"/>
              <w:szCs w:val="32"/>
              <w:lang w:eastAsia="ja-JP"/>
            </w:rPr>
            <w:t>演習問題 ④</w:t>
          </w:r>
        </w:p>
      </w:tc>
      <w:tc>
        <w:tcPr>
          <w:tcW w:w="1860" w:type="pct"/>
          <w:vMerge w:val="restart"/>
          <w:shd w:val="clear" w:color="auto" w:fill="000000" w:themeFill="text1"/>
          <w:vAlign w:val="center"/>
        </w:tcPr>
        <w:p w14:paraId="3BF6234D" w14:textId="77777777" w:rsidR="00E20F09" w:rsidRPr="000C3CCC" w:rsidRDefault="00E20F09" w:rsidP="00E20F09">
          <w:pPr>
            <w:pStyle w:val="a5"/>
            <w:tabs>
              <w:tab w:val="left" w:pos="1333"/>
              <w:tab w:val="right" w:pos="6261"/>
            </w:tabs>
            <w:jc w:val="center"/>
            <w:rPr>
              <w:rFonts w:asciiTheme="majorEastAsia" w:eastAsiaTheme="majorEastAsia" w:hAnsiTheme="majorEastAsia"/>
              <w:caps/>
              <w:color w:val="000000" w:themeColor="text1"/>
              <w:sz w:val="20"/>
              <w:szCs w:val="18"/>
              <w:lang w:eastAsia="ja-JP"/>
            </w:rPr>
          </w:pPr>
          <w:r>
            <w:rPr>
              <w:rFonts w:asciiTheme="majorEastAsia" w:eastAsiaTheme="majorEastAsia" w:hAnsiTheme="majorEastAsia" w:hint="eastAsia"/>
              <w:caps/>
              <w:color w:val="FFFFFF" w:themeColor="background1"/>
              <w:sz w:val="36"/>
              <w:szCs w:val="32"/>
              <w:lang w:eastAsia="ja-JP"/>
            </w:rPr>
            <w:t>解答と解説</w:t>
          </w:r>
        </w:p>
      </w:tc>
      <w:tc>
        <w:tcPr>
          <w:tcW w:w="1553" w:type="pct"/>
          <w:vAlign w:val="center"/>
        </w:tcPr>
        <w:p w14:paraId="6CB52094" w14:textId="77777777" w:rsidR="00E20F09" w:rsidRPr="000C3CCC" w:rsidRDefault="00E20F09" w:rsidP="00E20F09">
          <w:pPr>
            <w:pStyle w:val="a5"/>
            <w:tabs>
              <w:tab w:val="left" w:pos="1333"/>
              <w:tab w:val="right" w:pos="6261"/>
            </w:tabs>
            <w:ind w:firstLineChars="100" w:firstLine="160"/>
            <w:jc w:val="both"/>
            <w:rPr>
              <w:rFonts w:asciiTheme="majorEastAsia" w:eastAsiaTheme="majorEastAsia" w:hAnsiTheme="majorEastAsia"/>
              <w:caps/>
              <w:color w:val="000000" w:themeColor="text1"/>
              <w:sz w:val="16"/>
              <w:szCs w:val="14"/>
              <w:lang w:eastAsia="ja-JP"/>
            </w:rPr>
          </w:pPr>
          <w:r w:rsidRPr="000C3CCC">
            <w:rPr>
              <w:rFonts w:asciiTheme="majorEastAsia" w:eastAsiaTheme="majorEastAsia" w:hAnsiTheme="majorEastAsia" w:hint="eastAsia"/>
              <w:caps/>
              <w:color w:val="000000" w:themeColor="text1"/>
              <w:sz w:val="16"/>
              <w:szCs w:val="14"/>
              <w:lang w:eastAsia="ja-JP"/>
            </w:rPr>
            <w:t>ワード数：</w:t>
          </w:r>
          <w:r>
            <w:rPr>
              <w:rFonts w:asciiTheme="majorEastAsia" w:eastAsiaTheme="majorEastAsia" w:hAnsiTheme="majorEastAsia" w:hint="eastAsia"/>
              <w:caps/>
              <w:color w:val="000000" w:themeColor="text1"/>
              <w:sz w:val="16"/>
              <w:szCs w:val="14"/>
              <w:lang w:eastAsia="ja-JP"/>
            </w:rPr>
            <w:t>71</w:t>
          </w:r>
          <w:r w:rsidRPr="000C3CCC">
            <w:rPr>
              <w:rFonts w:asciiTheme="majorEastAsia" w:eastAsiaTheme="majorEastAsia" w:hAnsiTheme="majorEastAsia" w:hint="eastAsia"/>
              <w:caps/>
              <w:color w:val="000000" w:themeColor="text1"/>
              <w:sz w:val="16"/>
              <w:szCs w:val="14"/>
              <w:lang w:eastAsia="ja-JP"/>
            </w:rPr>
            <w:t>語</w:t>
          </w:r>
        </w:p>
      </w:tc>
    </w:tr>
    <w:tr w:rsidR="00E20F09" w14:paraId="426B6175" w14:textId="77777777" w:rsidTr="00115C49">
      <w:tc>
        <w:tcPr>
          <w:tcW w:w="1587" w:type="pct"/>
          <w:vMerge/>
          <w:shd w:val="clear" w:color="auto" w:fill="808080" w:themeFill="background1" w:themeFillShade="80"/>
        </w:tcPr>
        <w:p w14:paraId="213003D8" w14:textId="77777777" w:rsidR="00E20F09" w:rsidRPr="000C3CCC" w:rsidRDefault="00E20F09" w:rsidP="00E20F09">
          <w:pPr>
            <w:pStyle w:val="a5"/>
            <w:rPr>
              <w:rFonts w:asciiTheme="majorEastAsia" w:eastAsiaTheme="majorEastAsia" w:hAnsiTheme="majorEastAsia"/>
              <w:caps/>
              <w:color w:val="000000" w:themeColor="text1"/>
              <w:sz w:val="24"/>
            </w:rPr>
          </w:pPr>
        </w:p>
      </w:tc>
      <w:tc>
        <w:tcPr>
          <w:tcW w:w="1860" w:type="pct"/>
          <w:vMerge/>
          <w:shd w:val="clear" w:color="auto" w:fill="000000" w:themeFill="text1"/>
        </w:tcPr>
        <w:p w14:paraId="4A104139" w14:textId="77777777" w:rsidR="00E20F09" w:rsidRPr="000C3CCC" w:rsidRDefault="00E20F09" w:rsidP="00E20F09">
          <w:pPr>
            <w:pStyle w:val="a5"/>
            <w:jc w:val="right"/>
            <w:rPr>
              <w:rFonts w:asciiTheme="majorEastAsia" w:eastAsiaTheme="majorEastAsia" w:hAnsiTheme="majorEastAsia"/>
              <w:caps/>
              <w:color w:val="000000" w:themeColor="text1"/>
              <w:sz w:val="20"/>
              <w:szCs w:val="18"/>
              <w:lang w:val="ja-JP" w:eastAsia="ja-JP"/>
            </w:rPr>
          </w:pPr>
        </w:p>
      </w:tc>
      <w:tc>
        <w:tcPr>
          <w:tcW w:w="1553" w:type="pct"/>
          <w:vAlign w:val="center"/>
        </w:tcPr>
        <w:p w14:paraId="6CA2F3AF" w14:textId="77777777" w:rsidR="00E20F09" w:rsidRPr="000C3CCC" w:rsidRDefault="00E20F09" w:rsidP="00E20F09">
          <w:pPr>
            <w:pStyle w:val="a5"/>
            <w:ind w:firstLineChars="100" w:firstLine="160"/>
            <w:jc w:val="both"/>
            <w:rPr>
              <w:rFonts w:ascii="HGP創英角ｺﾞｼｯｸUB" w:eastAsia="HGP創英角ｺﾞｼｯｸUB" w:hAnsi="HGP創英角ｺﾞｼｯｸUB"/>
              <w:caps/>
              <w:color w:val="000000" w:themeColor="text1"/>
              <w:sz w:val="16"/>
              <w:szCs w:val="14"/>
              <w:lang w:val="ja-JP" w:eastAsia="ja-JP"/>
            </w:rPr>
          </w:pPr>
          <w:r>
            <w:rPr>
              <w:rFonts w:ascii="HGP創英角ｺﾞｼｯｸUB" w:eastAsia="HGP創英角ｺﾞｼｯｸUB" w:hAnsi="HGP創英角ｺﾞｼｯｸUB" w:hint="eastAsia"/>
              <w:caps/>
              <w:color w:val="000000" w:themeColor="text1"/>
              <w:sz w:val="16"/>
              <w:szCs w:val="14"/>
              <w:lang w:val="ja-JP" w:eastAsia="ja-JP"/>
            </w:rPr>
            <w:t>マスター編</w:t>
          </w:r>
          <w:r w:rsidRPr="000C3CCC">
            <w:rPr>
              <w:rFonts w:ascii="HGP創英角ｺﾞｼｯｸUB" w:eastAsia="HGP創英角ｺﾞｼｯｸUB" w:hAnsi="HGP創英角ｺﾞｼｯｸUB" w:hint="eastAsia"/>
              <w:caps/>
              <w:color w:val="000000" w:themeColor="text1"/>
              <w:sz w:val="16"/>
              <w:szCs w:val="14"/>
              <w:lang w:val="ja-JP" w:eastAsia="ja-JP"/>
            </w:rPr>
            <w:t>：</w:t>
          </w:r>
          <w:r>
            <w:rPr>
              <w:rFonts w:ascii="HGP創英角ｺﾞｼｯｸUB" w:eastAsia="HGP創英角ｺﾞｼｯｸUB" w:hAnsi="HGP創英角ｺﾞｼｯｸUB" w:hint="eastAsia"/>
              <w:caps/>
              <w:color w:val="000000" w:themeColor="text1"/>
              <w:sz w:val="16"/>
              <w:szCs w:val="14"/>
              <w:lang w:val="ja-JP" w:eastAsia="ja-JP"/>
            </w:rPr>
            <w:t xml:space="preserve">AS </w:t>
          </w:r>
          <w:r w:rsidRPr="000C3CCC">
            <w:rPr>
              <w:rFonts w:ascii="HGP創英角ｺﾞｼｯｸUB" w:eastAsia="HGP創英角ｺﾞｼｯｸUB" w:hAnsi="HGP創英角ｺﾞｼｯｸUB" w:hint="eastAsia"/>
              <w:caps/>
              <w:color w:val="000000" w:themeColor="text1"/>
              <w:sz w:val="16"/>
              <w:szCs w:val="14"/>
              <w:lang w:val="ja-JP" w:eastAsia="ja-JP"/>
            </w:rPr>
            <w:t>p.</w:t>
          </w:r>
          <w:r>
            <w:rPr>
              <w:rFonts w:ascii="HGP創英角ｺﾞｼｯｸUB" w:eastAsia="HGP創英角ｺﾞｼｯｸUB" w:hAnsi="HGP創英角ｺﾞｼｯｸUB" w:hint="eastAsia"/>
              <w:caps/>
              <w:color w:val="000000" w:themeColor="text1"/>
              <w:sz w:val="16"/>
              <w:szCs w:val="14"/>
              <w:lang w:val="ja-JP" w:eastAsia="ja-JP"/>
            </w:rPr>
            <w:t>30</w:t>
          </w:r>
          <w:r w:rsidRPr="000C3CCC">
            <w:rPr>
              <w:rFonts w:ascii="HGP創英角ｺﾞｼｯｸUB" w:eastAsia="HGP創英角ｺﾞｼｯｸUB" w:hAnsi="HGP創英角ｺﾞｼｯｸUB" w:hint="eastAsia"/>
              <w:caps/>
              <w:color w:val="000000" w:themeColor="text1"/>
              <w:sz w:val="16"/>
              <w:szCs w:val="14"/>
              <w:lang w:val="ja-JP" w:eastAsia="ja-JP"/>
            </w:rPr>
            <w:t>～</w:t>
          </w:r>
          <w:r>
            <w:rPr>
              <w:rFonts w:ascii="HGP創英角ｺﾞｼｯｸUB" w:eastAsia="HGP創英角ｺﾞｼｯｸUB" w:hAnsi="HGP創英角ｺﾞｼｯｸUB" w:hint="eastAsia"/>
              <w:caps/>
              <w:color w:val="000000" w:themeColor="text1"/>
              <w:sz w:val="16"/>
              <w:szCs w:val="14"/>
              <w:lang w:val="ja-JP" w:eastAsia="ja-JP"/>
            </w:rPr>
            <w:t>37</w:t>
          </w:r>
        </w:p>
      </w:tc>
    </w:tr>
  </w:tbl>
  <w:p w14:paraId="430153F0" w14:textId="77777777" w:rsidR="00AD3AFE" w:rsidRPr="00E20F09" w:rsidRDefault="00AD3AFE">
    <w:pPr>
      <w:pStyle w:val="a5"/>
      <w:rPr>
        <w:lang w:eastAsia="ja-JP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11E06" w14:textId="77777777" w:rsidR="00E20F09" w:rsidRDefault="00E20F0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15484199">
    <w:abstractNumId w:val="8"/>
  </w:num>
  <w:num w:numId="2" w16cid:durableId="182326101">
    <w:abstractNumId w:val="6"/>
  </w:num>
  <w:num w:numId="3" w16cid:durableId="630598436">
    <w:abstractNumId w:val="5"/>
  </w:num>
  <w:num w:numId="4" w16cid:durableId="828014582">
    <w:abstractNumId w:val="4"/>
  </w:num>
  <w:num w:numId="5" w16cid:durableId="776875024">
    <w:abstractNumId w:val="7"/>
  </w:num>
  <w:num w:numId="6" w16cid:durableId="914973952">
    <w:abstractNumId w:val="3"/>
  </w:num>
  <w:num w:numId="7" w16cid:durableId="439568741">
    <w:abstractNumId w:val="2"/>
  </w:num>
  <w:num w:numId="8" w16cid:durableId="1161896821">
    <w:abstractNumId w:val="1"/>
  </w:num>
  <w:num w:numId="9" w16cid:durableId="377121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34935"/>
    <w:rsid w:val="00042C27"/>
    <w:rsid w:val="00043633"/>
    <w:rsid w:val="0006063C"/>
    <w:rsid w:val="000872EF"/>
    <w:rsid w:val="000921EA"/>
    <w:rsid w:val="00093A88"/>
    <w:rsid w:val="000C3CCC"/>
    <w:rsid w:val="000E70FF"/>
    <w:rsid w:val="0011374E"/>
    <w:rsid w:val="0015074B"/>
    <w:rsid w:val="00153B11"/>
    <w:rsid w:val="002634A1"/>
    <w:rsid w:val="002929C2"/>
    <w:rsid w:val="0029639D"/>
    <w:rsid w:val="002A2EF8"/>
    <w:rsid w:val="002D2D99"/>
    <w:rsid w:val="0031145C"/>
    <w:rsid w:val="00326F90"/>
    <w:rsid w:val="00347808"/>
    <w:rsid w:val="00366F7A"/>
    <w:rsid w:val="00377CEF"/>
    <w:rsid w:val="00393CD5"/>
    <w:rsid w:val="003C0ACA"/>
    <w:rsid w:val="003D0AEE"/>
    <w:rsid w:val="0041592E"/>
    <w:rsid w:val="00483B51"/>
    <w:rsid w:val="004C1CD3"/>
    <w:rsid w:val="005711A6"/>
    <w:rsid w:val="005B4CF9"/>
    <w:rsid w:val="005C278C"/>
    <w:rsid w:val="00661309"/>
    <w:rsid w:val="00670DD9"/>
    <w:rsid w:val="006C5F63"/>
    <w:rsid w:val="006F7E7D"/>
    <w:rsid w:val="007407D6"/>
    <w:rsid w:val="0074185E"/>
    <w:rsid w:val="00792E41"/>
    <w:rsid w:val="00793B5B"/>
    <w:rsid w:val="00816F8A"/>
    <w:rsid w:val="00826726"/>
    <w:rsid w:val="00831BF7"/>
    <w:rsid w:val="00840B1A"/>
    <w:rsid w:val="0084779A"/>
    <w:rsid w:val="0085108F"/>
    <w:rsid w:val="008552FD"/>
    <w:rsid w:val="0085716B"/>
    <w:rsid w:val="00870269"/>
    <w:rsid w:val="008D3AB1"/>
    <w:rsid w:val="008F5E64"/>
    <w:rsid w:val="008F62FA"/>
    <w:rsid w:val="00926803"/>
    <w:rsid w:val="009A7FEE"/>
    <w:rsid w:val="009C70DC"/>
    <w:rsid w:val="009C7B73"/>
    <w:rsid w:val="009E60D0"/>
    <w:rsid w:val="009E6633"/>
    <w:rsid w:val="00A07E11"/>
    <w:rsid w:val="00A50A4A"/>
    <w:rsid w:val="00A6260E"/>
    <w:rsid w:val="00A6461D"/>
    <w:rsid w:val="00A85FB2"/>
    <w:rsid w:val="00AA1D8D"/>
    <w:rsid w:val="00AC74CD"/>
    <w:rsid w:val="00AD3AFE"/>
    <w:rsid w:val="00AE067D"/>
    <w:rsid w:val="00AF483D"/>
    <w:rsid w:val="00AF6994"/>
    <w:rsid w:val="00B0268E"/>
    <w:rsid w:val="00B17E9E"/>
    <w:rsid w:val="00B33756"/>
    <w:rsid w:val="00B47730"/>
    <w:rsid w:val="00B55B7D"/>
    <w:rsid w:val="00B63EFD"/>
    <w:rsid w:val="00B74A44"/>
    <w:rsid w:val="00BB5ABB"/>
    <w:rsid w:val="00BC5FA1"/>
    <w:rsid w:val="00BC7675"/>
    <w:rsid w:val="00BD4333"/>
    <w:rsid w:val="00C22785"/>
    <w:rsid w:val="00C33E09"/>
    <w:rsid w:val="00C86397"/>
    <w:rsid w:val="00CB0664"/>
    <w:rsid w:val="00CC3597"/>
    <w:rsid w:val="00CD5670"/>
    <w:rsid w:val="00CD7390"/>
    <w:rsid w:val="00D03B37"/>
    <w:rsid w:val="00D3733D"/>
    <w:rsid w:val="00D40E9B"/>
    <w:rsid w:val="00D62DAF"/>
    <w:rsid w:val="00D80BF7"/>
    <w:rsid w:val="00DC06E7"/>
    <w:rsid w:val="00DC13AA"/>
    <w:rsid w:val="00DD3CCA"/>
    <w:rsid w:val="00E07487"/>
    <w:rsid w:val="00E10B35"/>
    <w:rsid w:val="00E14B6A"/>
    <w:rsid w:val="00E155B2"/>
    <w:rsid w:val="00E20F09"/>
    <w:rsid w:val="00E3451A"/>
    <w:rsid w:val="00E71DCA"/>
    <w:rsid w:val="00E8468D"/>
    <w:rsid w:val="00EC07BB"/>
    <w:rsid w:val="00EC2A19"/>
    <w:rsid w:val="00F051AE"/>
    <w:rsid w:val="00F42F57"/>
    <w:rsid w:val="00F45013"/>
    <w:rsid w:val="00F701A7"/>
    <w:rsid w:val="00FC0B51"/>
    <w:rsid w:val="00FC21AC"/>
    <w:rsid w:val="00FC693F"/>
    <w:rsid w:val="00FF5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22A86E"/>
  <w14:defaultImageDpi w14:val="300"/>
  <w15:docId w15:val="{6DAA758E-2E80-4CF6-B2A6-6B3DC31B3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665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prof501</cp:lastModifiedBy>
  <cp:revision>66</cp:revision>
  <cp:lastPrinted>2025-08-07T08:41:00Z</cp:lastPrinted>
  <dcterms:created xsi:type="dcterms:W3CDTF">2013-12-23T23:15:00Z</dcterms:created>
  <dcterms:modified xsi:type="dcterms:W3CDTF">2025-11-20T07:34:00Z</dcterms:modified>
  <cp:category/>
</cp:coreProperties>
</file>