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1E4E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4779A" w:rsidRPr="000C3CCC" w14:paraId="32AE1F05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73571AD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856BD6E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84779A" w:rsidRPr="000C3CCC" w14:paraId="5A0F7EA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CE8D89C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BCAB1AF" w14:textId="77777777" w:rsidR="0084779A" w:rsidRPr="0031145C" w:rsidRDefault="0084779A" w:rsidP="004F22E8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965E86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その子どもたちの中には病気を持っていて、死にかけている子もいます。</w:t>
            </w:r>
          </w:p>
        </w:tc>
      </w:tr>
      <w:tr w:rsidR="0084779A" w:rsidRPr="00E14B6A" w14:paraId="2DDFE97B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F7BE002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E4D7DCC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4059D2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インターネットで見つけたホームページ</w:t>
            </w:r>
          </w:p>
        </w:tc>
      </w:tr>
      <w:tr w:rsidR="0084779A" w:rsidRPr="000C3CCC" w14:paraId="78277DCB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20CDC98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2775C94" w14:textId="77777777" w:rsidR="0084779A" w:rsidRPr="0031145C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</w:tbl>
    <w:p w14:paraId="1E11D866" w14:textId="77777777" w:rsidR="0084779A" w:rsidRPr="007407D6" w:rsidRDefault="0084779A" w:rsidP="0084779A">
      <w:pPr>
        <w:rPr>
          <w:rFonts w:asciiTheme="minorEastAsia" w:hAnsiTheme="minorEastAsia"/>
          <w:szCs w:val="21"/>
          <w:lang w:eastAsia="ja-JP"/>
        </w:rPr>
      </w:pPr>
    </w:p>
    <w:p w14:paraId="2DA77A14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0D030D83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8914CF">
        <w:rPr>
          <w:rFonts w:asciiTheme="minorEastAsia" w:hAnsiTheme="minorEastAsia" w:hint="eastAsia"/>
          <w:sz w:val="21"/>
          <w:szCs w:val="20"/>
          <w:lang w:eastAsia="ja-JP"/>
        </w:rPr>
        <w:t>主語： a lot of children（たくさんの子どもたちが）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8914CF">
        <w:rPr>
          <w:rFonts w:asciiTheme="minorEastAsia" w:hAnsiTheme="minorEastAsia" w:hint="eastAsia"/>
          <w:sz w:val="21"/>
          <w:szCs w:val="20"/>
          <w:lang w:eastAsia="ja-JP"/>
        </w:rPr>
        <w:t xml:space="preserve">動詞： </w:t>
      </w:r>
      <w:proofErr w:type="spellStart"/>
      <w:r w:rsidRPr="008914CF">
        <w:rPr>
          <w:rFonts w:asciiTheme="minorEastAsia" w:hAnsiTheme="minorEastAsia" w:hint="eastAsia"/>
          <w:sz w:val="21"/>
          <w:szCs w:val="20"/>
          <w:lang w:eastAsia="ja-JP"/>
        </w:rPr>
        <w:t>were</w:t>
      </w:r>
      <w:proofErr w:type="spellEnd"/>
      <w:r w:rsidRPr="008914CF">
        <w:rPr>
          <w:rFonts w:asciiTheme="minorEastAsia" w:hAnsiTheme="minorEastAsia" w:hint="eastAsia"/>
          <w:sz w:val="21"/>
          <w:szCs w:val="20"/>
          <w:lang w:eastAsia="ja-JP"/>
        </w:rPr>
        <w:t xml:space="preserve"> lying（横たわっていた）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8914CF">
        <w:rPr>
          <w:rFonts w:asciiTheme="minorEastAsia" w:hAnsiTheme="minorEastAsia" w:hint="eastAsia"/>
          <w:sz w:val="21"/>
          <w:szCs w:val="20"/>
          <w:lang w:eastAsia="ja-JP"/>
        </w:rPr>
        <w:t>on the streets（通りに）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AF483D">
        <w:rPr>
          <w:rFonts w:asciiTheme="minorEastAsia" w:hAnsiTheme="minorEastAsia"/>
          <w:sz w:val="21"/>
          <w:szCs w:val="20"/>
          <w:lang w:eastAsia="ja-JP"/>
        </w:rPr>
        <w:t xml:space="preserve">① </w:t>
      </w:r>
      <w:r w:rsidRPr="008914CF">
        <w:rPr>
          <w:rFonts w:asciiTheme="minorEastAsia" w:hAnsiTheme="minorEastAsia" w:hint="eastAsia"/>
          <w:sz w:val="21"/>
          <w:szCs w:val="20"/>
          <w:lang w:eastAsia="ja-JP"/>
        </w:rPr>
        <w:t>7－1－5－6－3－4－2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8914CF">
        <w:rPr>
          <w:rFonts w:asciiTheme="minorEastAsia" w:hAnsiTheme="minorEastAsia"/>
          <w:sz w:val="21"/>
          <w:szCs w:val="20"/>
          <w:lang w:eastAsia="ja-JP"/>
        </w:rPr>
        <w:t>A lot of children were lying on the streets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264FF7">
        <w:rPr>
          <w:rFonts w:asciiTheme="minorEastAsia" w:hAnsiTheme="minorEastAsia" w:hint="eastAsia"/>
          <w:sz w:val="21"/>
          <w:szCs w:val="20"/>
          <w:lang w:eastAsia="ja-JP"/>
        </w:rPr>
        <w:t>たくさんの子どもたちが通りに横たわっていました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92A0F90" w14:textId="77777777" w:rsidR="0084779A" w:rsidRPr="000C3CCC" w:rsidRDefault="0084779A" w:rsidP="0084779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965E86">
        <w:rPr>
          <w:rFonts w:asciiTheme="minorEastAsia" w:hAnsiTheme="minorEastAsia" w:hint="eastAsia"/>
          <w:sz w:val="21"/>
          <w:szCs w:val="20"/>
          <w:lang w:eastAsia="ja-JP"/>
        </w:rPr>
        <w:t>Some of the children：「その子どもたちの中には」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65E86">
        <w:rPr>
          <w:rFonts w:asciiTheme="minorEastAsia" w:hAnsiTheme="minorEastAsia" w:hint="eastAsia"/>
          <w:sz w:val="21"/>
          <w:szCs w:val="20"/>
          <w:lang w:eastAsia="ja-JP"/>
        </w:rPr>
        <w:t>have diseases：「病気を持っている」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65E86">
        <w:rPr>
          <w:rFonts w:asciiTheme="minorEastAsia" w:hAnsiTheme="minorEastAsia" w:hint="eastAsia"/>
          <w:sz w:val="21"/>
          <w:szCs w:val="20"/>
          <w:lang w:eastAsia="ja-JP"/>
        </w:rPr>
        <w:t>they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965E86">
        <w:rPr>
          <w:rFonts w:asciiTheme="minorEastAsia" w:hAnsiTheme="minorEastAsia" w:hint="eastAsia"/>
          <w:sz w:val="21"/>
          <w:szCs w:val="20"/>
          <w:lang w:eastAsia="ja-JP"/>
        </w:rPr>
        <w:t>re dying：「彼らは死にかけている」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BA39C8">
        <w:rPr>
          <w:rFonts w:asciiTheme="minorEastAsia" w:hAnsiTheme="minorEastAsia" w:hint="eastAsia"/>
          <w:sz w:val="21"/>
          <w:szCs w:val="20"/>
          <w:lang w:eastAsia="ja-JP"/>
        </w:rPr>
        <w:t>その子どもたちの中には病気を持っていて、死にかけている子もいます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6DA3F142" w14:textId="77777777" w:rsidR="0084779A" w:rsidRPr="00661309" w:rsidRDefault="0084779A" w:rsidP="0084779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4059D2">
        <w:rPr>
          <w:rFonts w:asciiTheme="minorEastAsia" w:hAnsiTheme="minorEastAsia" w:hint="eastAsia"/>
          <w:sz w:val="21"/>
          <w:szCs w:val="20"/>
          <w:lang w:eastAsia="ja-JP"/>
        </w:rPr>
        <w:t>直前の文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4059D2">
        <w:rPr>
          <w:rFonts w:asciiTheme="minorEastAsia" w:hAnsiTheme="minorEastAsia" w:hint="eastAsia"/>
          <w:sz w:val="21"/>
          <w:szCs w:val="20"/>
          <w:lang w:eastAsia="ja-JP"/>
        </w:rPr>
        <w:t>He found a homepage on the Internet.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4059D2">
        <w:rPr>
          <w:rFonts w:asciiTheme="minorEastAsia" w:hAnsiTheme="minorEastAsia" w:hint="eastAsia"/>
          <w:sz w:val="21"/>
          <w:szCs w:val="20"/>
          <w:lang w:eastAsia="ja-JP"/>
        </w:rPr>
        <w:t>に対応しています。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059D2">
        <w:rPr>
          <w:rFonts w:asciiTheme="minorEastAsia" w:hAnsiTheme="minorEastAsia" w:hint="eastAsia"/>
          <w:sz w:val="21"/>
          <w:szCs w:val="20"/>
          <w:lang w:eastAsia="ja-JP"/>
        </w:rPr>
        <w:t>It が指しているのは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、Tomがインターネットで見つけた</w:t>
      </w:r>
      <w:r w:rsidRPr="004059D2">
        <w:rPr>
          <w:rFonts w:asciiTheme="minorEastAsia" w:hAnsiTheme="minorEastAsia" w:hint="eastAsia"/>
          <w:sz w:val="21"/>
          <w:szCs w:val="20"/>
          <w:lang w:eastAsia="ja-JP"/>
        </w:rPr>
        <w:t>ホームページです。</w:t>
      </w:r>
    </w:p>
    <w:p w14:paraId="5F9A04A4" w14:textId="138C78B3" w:rsidR="00F45013" w:rsidRPr="0084779A" w:rsidRDefault="0084779A" w:rsidP="00954C2F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４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94045F">
        <w:rPr>
          <w:rFonts w:asciiTheme="minorEastAsia" w:hAnsiTheme="minorEastAsia" w:hint="eastAsia"/>
          <w:sz w:val="21"/>
          <w:szCs w:val="21"/>
          <w:lang w:eastAsia="ja-JP"/>
        </w:rPr>
        <w:t>文脈は「800個のキャップで、お金を得て</w:t>
      </w:r>
      <w:r w:rsidR="003C0ACA">
        <w:rPr>
          <w:rFonts w:asciiTheme="minorEastAsia" w:hAnsiTheme="minorEastAsia" w:hint="eastAsia"/>
          <w:sz w:val="21"/>
          <w:szCs w:val="21"/>
          <w:lang w:eastAsia="ja-JP"/>
        </w:rPr>
        <w:t>子どもたちのために</w:t>
      </w:r>
      <w:r w:rsidRPr="0094045F">
        <w:rPr>
          <w:rFonts w:asciiTheme="minorEastAsia" w:hAnsiTheme="minorEastAsia" w:hint="eastAsia"/>
          <w:sz w:val="21"/>
          <w:szCs w:val="21"/>
          <w:lang w:eastAsia="ja-JP"/>
        </w:rPr>
        <w:t>薬を買える」という内容</w:t>
      </w:r>
      <w:r>
        <w:rPr>
          <w:rFonts w:asciiTheme="minorEastAsia" w:hAnsiTheme="minorEastAsia" w:hint="eastAsia"/>
          <w:sz w:val="21"/>
          <w:szCs w:val="21"/>
          <w:lang w:eastAsia="ja-JP"/>
        </w:rPr>
        <w:t>です</w:t>
      </w:r>
      <w:r w:rsidRPr="0094045F">
        <w:rPr>
          <w:rFonts w:asciiTheme="minorEastAsia" w:hAnsiTheme="minorEastAsia" w:hint="eastAsia"/>
          <w:sz w:val="21"/>
          <w:szCs w:val="21"/>
          <w:lang w:eastAsia="ja-JP"/>
        </w:rPr>
        <w:t>。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="003C0ACA"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="003C0ACA" w:rsidRPr="003C0ACA">
        <w:rPr>
          <w:rFonts w:asciiTheme="minorEastAsia" w:hAnsiTheme="minorEastAsia" w:hint="eastAsia"/>
          <w:sz w:val="21"/>
          <w:szCs w:val="21"/>
          <w:lang w:eastAsia="ja-JP"/>
        </w:rPr>
        <w:t>buy</w:t>
      </w:r>
      <w:r w:rsidR="003C0ACA"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="003C0ACA" w:rsidRPr="003C0ACA">
        <w:rPr>
          <w:rFonts w:asciiTheme="minorEastAsia" w:hAnsiTheme="minorEastAsia" w:hint="eastAsia"/>
          <w:sz w:val="21"/>
          <w:szCs w:val="21"/>
          <w:lang w:eastAsia="ja-JP"/>
        </w:rPr>
        <w:t>は（人に物を買う）→ （物を買う</w:t>
      </w:r>
      <w:r w:rsidR="00E8468D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="003C0ACA" w:rsidRPr="003C0ACA">
        <w:rPr>
          <w:rFonts w:asciiTheme="minorEastAsia" w:hAnsiTheme="minorEastAsia" w:hint="eastAsia"/>
          <w:sz w:val="21"/>
          <w:szCs w:val="21"/>
          <w:lang w:eastAsia="ja-JP"/>
        </w:rPr>
        <w:t>+</w:t>
      </w:r>
      <w:r w:rsidR="00E8468D">
        <w:rPr>
          <w:rFonts w:asciiTheme="minorEastAsia" w:hAnsiTheme="minorEastAsia" w:hint="eastAsia"/>
          <w:sz w:val="21"/>
          <w:szCs w:val="21"/>
          <w:lang w:eastAsia="ja-JP"/>
        </w:rPr>
        <w:t xml:space="preserve"> ～</w:t>
      </w:r>
      <w:r w:rsidR="003C0ACA">
        <w:rPr>
          <w:rFonts w:asciiTheme="minorEastAsia" w:hAnsiTheme="minorEastAsia" w:hint="eastAsia"/>
          <w:sz w:val="21"/>
          <w:szCs w:val="21"/>
          <w:lang w:eastAsia="ja-JP"/>
        </w:rPr>
        <w:t>のために</w:t>
      </w:r>
      <w:r w:rsidR="003C0ACA" w:rsidRPr="003C0ACA">
        <w:rPr>
          <w:rFonts w:asciiTheme="minorEastAsia" w:hAnsiTheme="minorEastAsia" w:hint="eastAsia"/>
          <w:sz w:val="21"/>
          <w:szCs w:val="21"/>
          <w:lang w:eastAsia="ja-JP"/>
        </w:rPr>
        <w:t>）の形に書きかえられる動詞で</w:t>
      </w:r>
      <w:r w:rsidR="003C0ACA"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="00E8468D">
        <w:rPr>
          <w:rFonts w:asciiTheme="minorEastAsia" w:hAnsiTheme="minorEastAsia" w:hint="eastAsia"/>
          <w:sz w:val="21"/>
          <w:szCs w:val="21"/>
          <w:lang w:eastAsia="ja-JP"/>
        </w:rPr>
        <w:t>書き換える際は、</w:t>
      </w:r>
      <w:r w:rsidR="003C0ACA">
        <w:rPr>
          <w:rFonts w:asciiTheme="minorEastAsia" w:hAnsiTheme="minorEastAsia" w:hint="eastAsia"/>
          <w:sz w:val="21"/>
          <w:szCs w:val="21"/>
          <w:lang w:eastAsia="ja-JP"/>
        </w:rPr>
        <w:t>前置詞 for を使う決まりがあります。</w:t>
      </w:r>
      <w:r w:rsidR="00E8468D">
        <w:rPr>
          <w:rFonts w:asciiTheme="minorEastAsia" w:hAnsiTheme="minorEastAsia"/>
          <w:sz w:val="21"/>
          <w:szCs w:val="21"/>
          <w:lang w:eastAsia="ja-JP"/>
        </w:rPr>
        <w:br/>
      </w:r>
      <w:r w:rsidR="00E8468D">
        <w:rPr>
          <w:rFonts w:asciiTheme="minorEastAsia" w:hAnsiTheme="minorEastAsia" w:hint="eastAsia"/>
          <w:sz w:val="21"/>
          <w:szCs w:val="21"/>
          <w:lang w:eastAsia="ja-JP"/>
        </w:rPr>
        <w:t>よって</w:t>
      </w:r>
      <w:r w:rsidR="003C0ACA" w:rsidRPr="003C0ACA">
        <w:rPr>
          <w:rFonts w:asciiTheme="minorEastAsia" w:hAnsiTheme="minorEastAsia" w:hint="eastAsia"/>
          <w:sz w:val="21"/>
          <w:szCs w:val="21"/>
          <w:lang w:eastAsia="ja-JP"/>
        </w:rPr>
        <w:t xml:space="preserve">正解は、③ </w:t>
      </w:r>
      <w:r w:rsidR="003C0ACA">
        <w:rPr>
          <w:rFonts w:asciiTheme="minorEastAsia" w:hAnsiTheme="minorEastAsia" w:hint="eastAsia"/>
          <w:sz w:val="21"/>
          <w:szCs w:val="21"/>
          <w:lang w:eastAsia="ja-JP"/>
        </w:rPr>
        <w:t>for</w:t>
      </w:r>
      <w:r w:rsidR="003C0ACA" w:rsidRPr="003C0ACA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BD52" w14:textId="77777777" w:rsidR="00954C2F" w:rsidRDefault="00954C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DA42" w14:textId="77777777" w:rsidR="00954C2F" w:rsidRDefault="00954C2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62D5" w14:textId="77777777" w:rsidR="00954C2F" w:rsidRDefault="00954C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35F9" w14:textId="77777777" w:rsidR="00954C2F" w:rsidRDefault="00954C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954C2F" w14:paraId="215FBC15" w14:textId="77777777" w:rsidTr="00DD797A">
      <w:tc>
        <w:tcPr>
          <w:tcW w:w="1587" w:type="pct"/>
          <w:vMerge w:val="restart"/>
          <w:shd w:val="clear" w:color="auto" w:fill="808080" w:themeFill="background1" w:themeFillShade="80"/>
        </w:tcPr>
        <w:p w14:paraId="41754930" w14:textId="77777777" w:rsidR="00954C2F" w:rsidRPr="000C3CCC" w:rsidRDefault="00954C2F" w:rsidP="00954C2F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⑱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B859F09" w14:textId="77777777" w:rsidR="00954C2F" w:rsidRPr="000C3CCC" w:rsidRDefault="00954C2F" w:rsidP="00954C2F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0330BFC" w14:textId="77777777" w:rsidR="00954C2F" w:rsidRPr="000C3CCC" w:rsidRDefault="00954C2F" w:rsidP="00954C2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954C2F" w14:paraId="50F2ADAE" w14:textId="77777777" w:rsidTr="00DD797A">
      <w:tc>
        <w:tcPr>
          <w:tcW w:w="1587" w:type="pct"/>
          <w:vMerge/>
          <w:shd w:val="clear" w:color="auto" w:fill="808080" w:themeFill="background1" w:themeFillShade="80"/>
        </w:tcPr>
        <w:p w14:paraId="70BF3CEE" w14:textId="77777777" w:rsidR="00954C2F" w:rsidRPr="000C3CCC" w:rsidRDefault="00954C2F" w:rsidP="00954C2F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391655A" w14:textId="77777777" w:rsidR="00954C2F" w:rsidRPr="000C3CCC" w:rsidRDefault="00954C2F" w:rsidP="00954C2F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BEA274E" w14:textId="77777777" w:rsidR="00954C2F" w:rsidRPr="000C3CCC" w:rsidRDefault="00954C2F" w:rsidP="00954C2F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42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149</w:t>
          </w:r>
        </w:p>
      </w:tc>
    </w:tr>
  </w:tbl>
  <w:p w14:paraId="430153F0" w14:textId="77777777" w:rsidR="00AD3AFE" w:rsidRPr="00954C2F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2D9A" w14:textId="77777777" w:rsidR="00954C2F" w:rsidRDefault="00954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45A13"/>
    <w:rsid w:val="005702F0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54C2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C74CD"/>
    <w:rsid w:val="00AD3AFE"/>
    <w:rsid w:val="00AE067D"/>
    <w:rsid w:val="00AF4525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69</cp:revision>
  <cp:lastPrinted>2025-08-07T08:41:00Z</cp:lastPrinted>
  <dcterms:created xsi:type="dcterms:W3CDTF">2013-12-23T23:15:00Z</dcterms:created>
  <dcterms:modified xsi:type="dcterms:W3CDTF">2025-11-20T08:20:00Z</dcterms:modified>
  <cp:category/>
</cp:coreProperties>
</file>