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85525" w14:textId="77777777" w:rsidR="00A50A4A" w:rsidRPr="007407D6" w:rsidRDefault="00A50A4A" w:rsidP="00A50A4A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A50A4A" w:rsidRPr="000C3CCC" w14:paraId="7D356AA8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70372084" w14:textId="77777777" w:rsidR="00A50A4A" w:rsidRPr="009A7FEE" w:rsidRDefault="00A50A4A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0DE74B03" w14:textId="4124E3A7" w:rsidR="00A50A4A" w:rsidRPr="0031145C" w:rsidRDefault="00CC3597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「汗をかくこと」が</w:t>
            </w:r>
            <w:r w:rsidR="00A50A4A" w:rsidRPr="00785CD2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セーターという名前の由来</w:t>
            </w: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になっている</w:t>
            </w:r>
            <w:r w:rsidR="00A50A4A" w:rsidRPr="00785CD2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理由</w:t>
            </w:r>
          </w:p>
        </w:tc>
      </w:tr>
      <w:tr w:rsidR="00A50A4A" w:rsidRPr="000C3CCC" w14:paraId="625F8CF6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0549B48F" w14:textId="77777777" w:rsidR="00A50A4A" w:rsidRPr="009A7FEE" w:rsidRDefault="00A50A4A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77A0796F" w14:textId="77777777" w:rsidR="00A50A4A" w:rsidRPr="0031145C" w:rsidRDefault="00A50A4A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D27F3F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③</w:t>
            </w:r>
          </w:p>
        </w:tc>
      </w:tr>
      <w:tr w:rsidR="00A50A4A" w:rsidRPr="00E14B6A" w14:paraId="22B8564B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06AF9A1A" w14:textId="77777777" w:rsidR="00A50A4A" w:rsidRPr="009A7FEE" w:rsidRDefault="00A50A4A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19B79E08" w14:textId="77777777" w:rsidR="00A50A4A" w:rsidRDefault="00A50A4A" w:rsidP="004F22E8">
            <w:pPr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7E7D7A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アメリカのフットボール選手たちは特別な暖かいユニフォームを</w:t>
            </w:r>
          </w:p>
          <w:p w14:paraId="3436506E" w14:textId="77777777" w:rsidR="00A50A4A" w:rsidRPr="0031145C" w:rsidRDefault="00A50A4A" w:rsidP="004F22E8">
            <w:pPr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7E7D7A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着始めました。</w:t>
            </w:r>
          </w:p>
        </w:tc>
      </w:tr>
      <w:tr w:rsidR="00A50A4A" w:rsidRPr="000C3CCC" w14:paraId="6C9186A1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14D335EB" w14:textId="77777777" w:rsidR="00A50A4A" w:rsidRPr="009A7FEE" w:rsidRDefault="00A50A4A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05C83478" w14:textId="77777777" w:rsidR="00A50A4A" w:rsidRPr="0031145C" w:rsidRDefault="00A50A4A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AD5B0B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</w:tbl>
    <w:p w14:paraId="25E6C0AE" w14:textId="77777777" w:rsidR="00A50A4A" w:rsidRPr="007407D6" w:rsidRDefault="00A50A4A" w:rsidP="00A50A4A">
      <w:pPr>
        <w:rPr>
          <w:rFonts w:asciiTheme="minorEastAsia" w:hAnsiTheme="minorEastAsia"/>
          <w:szCs w:val="21"/>
          <w:lang w:eastAsia="ja-JP"/>
        </w:rPr>
      </w:pPr>
    </w:p>
    <w:p w14:paraId="207AA629" w14:textId="77777777" w:rsidR="00A50A4A" w:rsidRPr="007407D6" w:rsidRDefault="00A50A4A" w:rsidP="00A50A4A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1C45294C" w14:textId="77777777" w:rsidR="00A50A4A" w:rsidRPr="00661309" w:rsidRDefault="00A50A4A" w:rsidP="00A50A4A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785CD2">
        <w:rPr>
          <w:rFonts w:asciiTheme="minorEastAsia" w:hAnsiTheme="minorEastAsia" w:hint="eastAsia"/>
          <w:sz w:val="21"/>
          <w:szCs w:val="20"/>
          <w:lang w:eastAsia="ja-JP"/>
        </w:rPr>
        <w:t>直前の文</w:t>
      </w:r>
      <w:r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Pr="00785CD2">
        <w:rPr>
          <w:rFonts w:asciiTheme="minorEastAsia" w:hAnsiTheme="minorEastAsia" w:hint="eastAsia"/>
          <w:sz w:val="21"/>
          <w:szCs w:val="20"/>
          <w:lang w:eastAsia="ja-JP"/>
        </w:rPr>
        <w:t>The name comes from “to sweat.”（その名前は「汗をかく」という意味から来ている）</w:t>
      </w:r>
      <w:r>
        <w:rPr>
          <w:rFonts w:asciiTheme="minorEastAsia" w:hAnsiTheme="minorEastAsia" w:hint="eastAsia"/>
          <w:sz w:val="21"/>
          <w:szCs w:val="20"/>
          <w:lang w:eastAsia="ja-JP"/>
        </w:rPr>
        <w:t>」</w:t>
      </w:r>
      <w:r w:rsidRPr="00785CD2">
        <w:rPr>
          <w:rFonts w:asciiTheme="minorEastAsia" w:hAnsiTheme="minorEastAsia" w:hint="eastAsia"/>
          <w:sz w:val="21"/>
          <w:szCs w:val="20"/>
          <w:lang w:eastAsia="ja-JP"/>
        </w:rPr>
        <w:t>を受けて、「なぜセーターがそう呼ばれるのか」という理由を尋ねています。</w:t>
      </w:r>
    </w:p>
    <w:p w14:paraId="244DF724" w14:textId="77777777" w:rsidR="00A50A4A" w:rsidRDefault="00A50A4A" w:rsidP="00A50A4A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２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D27F3F">
        <w:rPr>
          <w:rFonts w:asciiTheme="minorEastAsia" w:hAnsiTheme="minorEastAsia" w:hint="eastAsia"/>
          <w:sz w:val="21"/>
          <w:szCs w:val="21"/>
          <w:lang w:eastAsia="ja-JP"/>
        </w:rPr>
        <w:t>年号の前には</w:t>
      </w:r>
      <w:r>
        <w:rPr>
          <w:rFonts w:asciiTheme="minorEastAsia" w:hAnsiTheme="minorEastAsia" w:hint="eastAsia"/>
          <w:sz w:val="21"/>
          <w:szCs w:val="21"/>
          <w:lang w:eastAsia="ja-JP"/>
        </w:rPr>
        <w:t>、前置詞 ③</w:t>
      </w:r>
      <w:r w:rsidRPr="00D27F3F">
        <w:rPr>
          <w:rFonts w:asciiTheme="minorEastAsia" w:hAnsiTheme="minorEastAsia" w:hint="eastAsia"/>
          <w:sz w:val="21"/>
          <w:szCs w:val="21"/>
          <w:lang w:eastAsia="ja-JP"/>
        </w:rPr>
        <w:t xml:space="preserve"> In を使い</w:t>
      </w:r>
      <w:r>
        <w:rPr>
          <w:rFonts w:asciiTheme="minorEastAsia" w:hAnsiTheme="minorEastAsia" w:hint="eastAsia"/>
          <w:sz w:val="21"/>
          <w:szCs w:val="21"/>
          <w:lang w:eastAsia="ja-JP"/>
        </w:rPr>
        <w:t>ます</w:t>
      </w:r>
      <w:r w:rsidRPr="00D27F3F">
        <w:rPr>
          <w:rFonts w:asciiTheme="minorEastAsia" w:hAnsiTheme="minorEastAsia" w:hint="eastAsia"/>
          <w:sz w:val="21"/>
          <w:szCs w:val="21"/>
          <w:lang w:eastAsia="ja-JP"/>
        </w:rPr>
        <w:t>。</w:t>
      </w:r>
      <w:r w:rsidRPr="00AF483D">
        <w:rPr>
          <w:rFonts w:asciiTheme="minorEastAsia" w:hAnsiTheme="minorEastAsia"/>
          <w:sz w:val="21"/>
          <w:szCs w:val="21"/>
          <w:lang w:eastAsia="ja-JP"/>
        </w:rPr>
        <w:br/>
      </w:r>
      <w:r w:rsidRPr="00022C91">
        <w:rPr>
          <w:rFonts w:asciiTheme="minorEastAsia" w:hAnsiTheme="minorEastAsia" w:hint="eastAsia"/>
          <w:sz w:val="21"/>
          <w:szCs w:val="21"/>
          <w:lang w:eastAsia="ja-JP"/>
        </w:rPr>
        <w:t>① On は日付や曜日に使う。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022C91">
        <w:rPr>
          <w:rFonts w:asciiTheme="minorEastAsia" w:hAnsiTheme="minorEastAsia" w:hint="eastAsia"/>
          <w:sz w:val="21"/>
          <w:szCs w:val="21"/>
          <w:lang w:eastAsia="ja-JP"/>
        </w:rPr>
        <w:t>② At は時刻に使う。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022C91">
        <w:rPr>
          <w:rFonts w:asciiTheme="minorEastAsia" w:hAnsiTheme="minorEastAsia" w:hint="eastAsia"/>
          <w:sz w:val="21"/>
          <w:szCs w:val="21"/>
          <w:lang w:eastAsia="ja-JP"/>
        </w:rPr>
        <w:t>④ For は期間や目的に使う。</w:t>
      </w:r>
    </w:p>
    <w:p w14:paraId="5E0EF233" w14:textId="77777777" w:rsidR="00A50A4A" w:rsidRPr="000C3CCC" w:rsidRDefault="00A50A4A" w:rsidP="00A50A4A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505277">
        <w:rPr>
          <w:rFonts w:asciiTheme="minorEastAsia" w:hAnsiTheme="minorEastAsia" w:hint="eastAsia"/>
          <w:sz w:val="21"/>
          <w:szCs w:val="20"/>
          <w:lang w:eastAsia="ja-JP"/>
        </w:rPr>
        <w:t>football players in America：アメリカのフットボール選手たちは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505277">
        <w:rPr>
          <w:rFonts w:asciiTheme="minorEastAsia" w:hAnsiTheme="minorEastAsia" w:hint="eastAsia"/>
          <w:sz w:val="21"/>
          <w:szCs w:val="20"/>
          <w:lang w:eastAsia="ja-JP"/>
        </w:rPr>
        <w:t>started wearing：着始めた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505277">
        <w:rPr>
          <w:rFonts w:asciiTheme="minorEastAsia" w:hAnsiTheme="minorEastAsia" w:hint="eastAsia"/>
          <w:sz w:val="21"/>
          <w:szCs w:val="20"/>
          <w:lang w:eastAsia="ja-JP"/>
        </w:rPr>
        <w:t>a special warm uniform：特別な暖かいユニフォームを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505277">
        <w:rPr>
          <w:rFonts w:asciiTheme="minorEastAsia" w:hAnsiTheme="minorEastAsia" w:hint="eastAsia"/>
          <w:sz w:val="21"/>
          <w:szCs w:val="20"/>
          <w:lang w:eastAsia="ja-JP"/>
        </w:rPr>
        <w:t>アメリカのフットボール選手たちは特別な暖かいユニフォームを着始めました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p w14:paraId="5F9A04A4" w14:textId="2EA9EEEA" w:rsidR="00F45013" w:rsidRPr="0084779A" w:rsidRDefault="00A50A4A" w:rsidP="001B6FE1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AD5B0B">
        <w:rPr>
          <w:rFonts w:asciiTheme="minorEastAsia" w:hAnsiTheme="minorEastAsia" w:hint="eastAsia"/>
          <w:sz w:val="21"/>
          <w:szCs w:val="20"/>
          <w:lang w:eastAsia="ja-JP"/>
        </w:rPr>
        <w:t>主語：to lose weight（体重を減らすことは）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D5B0B">
        <w:rPr>
          <w:rFonts w:asciiTheme="minorEastAsia" w:hAnsiTheme="minorEastAsia" w:hint="eastAsia"/>
          <w:sz w:val="21"/>
          <w:szCs w:val="20"/>
          <w:lang w:eastAsia="ja-JP"/>
        </w:rPr>
        <w:t>動詞：</w:t>
      </w:r>
      <w:r w:rsidRPr="00AD5B0B">
        <w:rPr>
          <w:rFonts w:asciiTheme="minorEastAsia" w:hAnsiTheme="minorEastAsia"/>
          <w:sz w:val="21"/>
          <w:szCs w:val="20"/>
          <w:lang w:eastAsia="ja-JP"/>
        </w:rPr>
        <w:t>is</w:t>
      </w:r>
      <w:r w:rsidRPr="00AD5B0B">
        <w:rPr>
          <w:rFonts w:asciiTheme="minorEastAsia" w:hAnsiTheme="minorEastAsia" w:hint="eastAsia"/>
          <w:sz w:val="21"/>
          <w:szCs w:val="20"/>
          <w:lang w:eastAsia="ja-JP"/>
        </w:rPr>
        <w:t>（〜で</w:t>
      </w:r>
      <w:r>
        <w:rPr>
          <w:rFonts w:asciiTheme="minorEastAsia" w:hAnsiTheme="minorEastAsia" w:hint="eastAsia"/>
          <w:sz w:val="21"/>
          <w:szCs w:val="20"/>
          <w:lang w:eastAsia="ja-JP"/>
        </w:rPr>
        <w:t>す</w:t>
      </w:r>
      <w:r w:rsidRPr="00AD5B0B">
        <w:rPr>
          <w:rFonts w:asciiTheme="minorEastAsia" w:hAnsiTheme="minorEastAsia" w:hint="eastAsia"/>
          <w:sz w:val="21"/>
          <w:szCs w:val="20"/>
          <w:lang w:eastAsia="ja-JP"/>
        </w:rPr>
        <w:t>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D5B0B">
        <w:rPr>
          <w:rFonts w:asciiTheme="minorEastAsia" w:hAnsiTheme="minorEastAsia" w:hint="eastAsia"/>
          <w:sz w:val="21"/>
          <w:szCs w:val="20"/>
          <w:lang w:eastAsia="ja-JP"/>
        </w:rPr>
        <w:t>補語：important</w:t>
      </w:r>
      <w:r>
        <w:rPr>
          <w:rFonts w:asciiTheme="minorEastAsia" w:hAnsiTheme="minorEastAsia" w:hint="eastAsia"/>
          <w:sz w:val="21"/>
          <w:szCs w:val="20"/>
          <w:lang w:eastAsia="ja-JP"/>
        </w:rPr>
        <w:t>（重要だ）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D5B0B">
        <w:rPr>
          <w:rFonts w:asciiTheme="minorEastAsia" w:hAnsiTheme="minorEastAsia" w:hint="eastAsia"/>
          <w:sz w:val="21"/>
          <w:szCs w:val="20"/>
          <w:lang w:eastAsia="ja-JP"/>
        </w:rPr>
        <w:t>for them（彼らにとって）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AC3508">
        <w:rPr>
          <w:rFonts w:asciiTheme="minorEastAsia" w:hAnsiTheme="minorEastAsia" w:hint="eastAsia"/>
          <w:sz w:val="21"/>
          <w:szCs w:val="20"/>
          <w:lang w:eastAsia="ja-JP"/>
        </w:rPr>
        <w:t>① 5－1－3－4－6－7－2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224105">
        <w:rPr>
          <w:rFonts w:asciiTheme="minorEastAsia" w:hAnsiTheme="minorEastAsia"/>
          <w:sz w:val="21"/>
          <w:szCs w:val="20"/>
          <w:lang w:eastAsia="ja-JP"/>
        </w:rPr>
        <w:t>To lose weight is important for them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224105">
        <w:rPr>
          <w:rFonts w:asciiTheme="minorEastAsia" w:hAnsiTheme="minorEastAsia" w:hint="eastAsia"/>
          <w:sz w:val="21"/>
          <w:szCs w:val="20"/>
          <w:lang w:eastAsia="ja-JP"/>
        </w:rPr>
        <w:t>体重を減らすことは彼らにとって重要です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sectPr w:rsidR="00F45013" w:rsidRPr="0084779A" w:rsidSect="00A07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C8C4" w14:textId="77777777" w:rsidR="00BC7675" w:rsidRDefault="00BC7675" w:rsidP="00831BF7">
      <w:pPr>
        <w:spacing w:after="0" w:line="240" w:lineRule="auto"/>
      </w:pPr>
      <w:r>
        <w:separator/>
      </w:r>
    </w:p>
  </w:endnote>
  <w:endnote w:type="continuationSeparator" w:id="0">
    <w:p w14:paraId="1F4AA697" w14:textId="77777777" w:rsidR="00BC7675" w:rsidRDefault="00BC7675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CC34" w14:textId="77777777" w:rsidR="001B6FE1" w:rsidRDefault="001B6FE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7DF3" w14:textId="77777777" w:rsidR="001B6FE1" w:rsidRDefault="001B6FE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380D" w14:textId="77777777" w:rsidR="001B6FE1" w:rsidRDefault="001B6F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F0E1" w14:textId="77777777" w:rsidR="00BC7675" w:rsidRDefault="00BC7675" w:rsidP="00831BF7">
      <w:pPr>
        <w:spacing w:after="0" w:line="240" w:lineRule="auto"/>
      </w:pPr>
      <w:r>
        <w:separator/>
      </w:r>
    </w:p>
  </w:footnote>
  <w:footnote w:type="continuationSeparator" w:id="0">
    <w:p w14:paraId="66F1D913" w14:textId="77777777" w:rsidR="00BC7675" w:rsidRDefault="00BC7675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306BE" w14:textId="77777777" w:rsidR="001B6FE1" w:rsidRDefault="001B6FE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1B6FE1" w14:paraId="7187468C" w14:textId="77777777" w:rsidTr="00B34AE6">
      <w:tc>
        <w:tcPr>
          <w:tcW w:w="1587" w:type="pct"/>
          <w:vMerge w:val="restart"/>
          <w:shd w:val="clear" w:color="auto" w:fill="808080" w:themeFill="background1" w:themeFillShade="80"/>
        </w:tcPr>
        <w:p w14:paraId="3A63EC5E" w14:textId="77777777" w:rsidR="001B6FE1" w:rsidRPr="000C3CCC" w:rsidRDefault="001B6FE1" w:rsidP="001B6FE1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⑬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266F9AFB" w14:textId="77777777" w:rsidR="001B6FE1" w:rsidRPr="000C3CCC" w:rsidRDefault="001B6FE1" w:rsidP="001B6FE1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22996368" w14:textId="77777777" w:rsidR="001B6FE1" w:rsidRPr="000C3CCC" w:rsidRDefault="001B6FE1" w:rsidP="001B6FE1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71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1B6FE1" w14:paraId="1D30B13B" w14:textId="77777777" w:rsidTr="00B34AE6">
      <w:tc>
        <w:tcPr>
          <w:tcW w:w="1587" w:type="pct"/>
          <w:vMerge/>
          <w:shd w:val="clear" w:color="auto" w:fill="808080" w:themeFill="background1" w:themeFillShade="80"/>
        </w:tcPr>
        <w:p w14:paraId="6DAA6AC8" w14:textId="77777777" w:rsidR="001B6FE1" w:rsidRPr="000C3CCC" w:rsidRDefault="001B6FE1" w:rsidP="001B6FE1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3DCF79A9" w14:textId="77777777" w:rsidR="001B6FE1" w:rsidRPr="000C3CCC" w:rsidRDefault="001B6FE1" w:rsidP="001B6FE1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5B7B1DBD" w14:textId="77777777" w:rsidR="001B6FE1" w:rsidRPr="000C3CCC" w:rsidRDefault="001B6FE1" w:rsidP="001B6FE1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p.1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02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109</w:t>
          </w:r>
        </w:p>
      </w:tc>
    </w:tr>
  </w:tbl>
  <w:p w14:paraId="430153F0" w14:textId="77777777" w:rsidR="00AD3AFE" w:rsidRPr="001B6FE1" w:rsidRDefault="00AD3AFE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BF5AD" w14:textId="77777777" w:rsidR="001B6FE1" w:rsidRDefault="001B6FE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43633"/>
    <w:rsid w:val="0006063C"/>
    <w:rsid w:val="000767CA"/>
    <w:rsid w:val="000872EF"/>
    <w:rsid w:val="000921EA"/>
    <w:rsid w:val="00093A88"/>
    <w:rsid w:val="000C3CCC"/>
    <w:rsid w:val="000E70FF"/>
    <w:rsid w:val="0011374E"/>
    <w:rsid w:val="0015074B"/>
    <w:rsid w:val="00153B11"/>
    <w:rsid w:val="001B6FE1"/>
    <w:rsid w:val="002634A1"/>
    <w:rsid w:val="00282E6B"/>
    <w:rsid w:val="002929C2"/>
    <w:rsid w:val="0029639D"/>
    <w:rsid w:val="002A2EF8"/>
    <w:rsid w:val="002D2D99"/>
    <w:rsid w:val="0031145C"/>
    <w:rsid w:val="00326F90"/>
    <w:rsid w:val="00347808"/>
    <w:rsid w:val="00366F7A"/>
    <w:rsid w:val="00377CEF"/>
    <w:rsid w:val="00393CD5"/>
    <w:rsid w:val="003C0ACA"/>
    <w:rsid w:val="003D0AEE"/>
    <w:rsid w:val="0041592E"/>
    <w:rsid w:val="00483B51"/>
    <w:rsid w:val="004C1CD3"/>
    <w:rsid w:val="005711A6"/>
    <w:rsid w:val="005B4CF9"/>
    <w:rsid w:val="005C278C"/>
    <w:rsid w:val="00661309"/>
    <w:rsid w:val="00670DD9"/>
    <w:rsid w:val="006C5F63"/>
    <w:rsid w:val="006E74D1"/>
    <w:rsid w:val="006F7E7D"/>
    <w:rsid w:val="007407D6"/>
    <w:rsid w:val="0074185E"/>
    <w:rsid w:val="00792E41"/>
    <w:rsid w:val="00816F8A"/>
    <w:rsid w:val="00826726"/>
    <w:rsid w:val="00831BF7"/>
    <w:rsid w:val="00840B1A"/>
    <w:rsid w:val="0084779A"/>
    <w:rsid w:val="0085108F"/>
    <w:rsid w:val="008552FD"/>
    <w:rsid w:val="0085716B"/>
    <w:rsid w:val="00870269"/>
    <w:rsid w:val="008D3AB1"/>
    <w:rsid w:val="008F5E64"/>
    <w:rsid w:val="008F62FA"/>
    <w:rsid w:val="00926803"/>
    <w:rsid w:val="0094387F"/>
    <w:rsid w:val="009A7FEE"/>
    <w:rsid w:val="009C70DC"/>
    <w:rsid w:val="009C7B73"/>
    <w:rsid w:val="009E60D0"/>
    <w:rsid w:val="009E6633"/>
    <w:rsid w:val="00A07E11"/>
    <w:rsid w:val="00A50A4A"/>
    <w:rsid w:val="00A56B81"/>
    <w:rsid w:val="00A6260E"/>
    <w:rsid w:val="00A6461D"/>
    <w:rsid w:val="00A85FB2"/>
    <w:rsid w:val="00AA1D8D"/>
    <w:rsid w:val="00AC74CD"/>
    <w:rsid w:val="00AD3AFE"/>
    <w:rsid w:val="00AE067D"/>
    <w:rsid w:val="00AF483D"/>
    <w:rsid w:val="00AF6994"/>
    <w:rsid w:val="00B0268E"/>
    <w:rsid w:val="00B17E9E"/>
    <w:rsid w:val="00B33756"/>
    <w:rsid w:val="00B47730"/>
    <w:rsid w:val="00B55B7D"/>
    <w:rsid w:val="00B63EFD"/>
    <w:rsid w:val="00B74A44"/>
    <w:rsid w:val="00BB5ABB"/>
    <w:rsid w:val="00BC5FA1"/>
    <w:rsid w:val="00BC7675"/>
    <w:rsid w:val="00BD4333"/>
    <w:rsid w:val="00C22785"/>
    <w:rsid w:val="00C33E09"/>
    <w:rsid w:val="00C86397"/>
    <w:rsid w:val="00CB0664"/>
    <w:rsid w:val="00CC3597"/>
    <w:rsid w:val="00CD5670"/>
    <w:rsid w:val="00CD7390"/>
    <w:rsid w:val="00D03B37"/>
    <w:rsid w:val="00D3733D"/>
    <w:rsid w:val="00D40E9B"/>
    <w:rsid w:val="00D62DAF"/>
    <w:rsid w:val="00D80BF7"/>
    <w:rsid w:val="00DC06E7"/>
    <w:rsid w:val="00DC13AA"/>
    <w:rsid w:val="00DD3CCA"/>
    <w:rsid w:val="00E07487"/>
    <w:rsid w:val="00E10B35"/>
    <w:rsid w:val="00E14B6A"/>
    <w:rsid w:val="00E155B2"/>
    <w:rsid w:val="00E3451A"/>
    <w:rsid w:val="00E71DCA"/>
    <w:rsid w:val="00E8468D"/>
    <w:rsid w:val="00EC07BB"/>
    <w:rsid w:val="00EC2A19"/>
    <w:rsid w:val="00F051AE"/>
    <w:rsid w:val="00F42F57"/>
    <w:rsid w:val="00F45013"/>
    <w:rsid w:val="00F701A7"/>
    <w:rsid w:val="00FC0B51"/>
    <w:rsid w:val="00FC21AC"/>
    <w:rsid w:val="00FC693F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68</cp:revision>
  <cp:lastPrinted>2025-08-07T08:41:00Z</cp:lastPrinted>
  <dcterms:created xsi:type="dcterms:W3CDTF">2013-12-23T23:15:00Z</dcterms:created>
  <dcterms:modified xsi:type="dcterms:W3CDTF">2025-11-20T08:10:00Z</dcterms:modified>
  <cp:category/>
</cp:coreProperties>
</file>