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1D90" w14:textId="77777777" w:rsidR="00F45013" w:rsidRPr="007407D6" w:rsidRDefault="00F45013" w:rsidP="00F4501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45013" w:rsidRPr="000C3CCC" w14:paraId="05D74F4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3FE0FF4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4B6DA08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1764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マイクは数年前にアメリカから日本に来ました。</w:t>
            </w:r>
          </w:p>
        </w:tc>
      </w:tr>
      <w:tr w:rsidR="00F45013" w:rsidRPr="000C3CCC" w14:paraId="20B4EA25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00A3A7B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3723DAE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7373B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F45013" w:rsidRPr="00E14B6A" w14:paraId="2EF83B09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7874E2E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CCF1226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F45013" w:rsidRPr="000C3CCC" w14:paraId="6F3AB8C8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3FD8C3C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0F9839C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9C056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日本とアメリカ</w:t>
            </w:r>
          </w:p>
        </w:tc>
      </w:tr>
    </w:tbl>
    <w:p w14:paraId="3ACFCAF1" w14:textId="77777777" w:rsidR="00F45013" w:rsidRPr="007407D6" w:rsidRDefault="00F45013" w:rsidP="00F45013">
      <w:pPr>
        <w:rPr>
          <w:rFonts w:asciiTheme="minorEastAsia" w:hAnsiTheme="minorEastAsia"/>
          <w:szCs w:val="21"/>
          <w:lang w:eastAsia="ja-JP"/>
        </w:rPr>
      </w:pPr>
    </w:p>
    <w:p w14:paraId="50A943CF" w14:textId="77777777" w:rsidR="00F45013" w:rsidRPr="007407D6" w:rsidRDefault="00F45013" w:rsidP="00F4501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89B4840" w14:textId="77777777" w:rsidR="00F45013" w:rsidRPr="000C3CCC" w:rsidRDefault="00F45013" w:rsidP="00F4501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17642">
        <w:rPr>
          <w:rFonts w:asciiTheme="minorEastAsia" w:hAnsiTheme="minorEastAsia" w:hint="eastAsia"/>
          <w:sz w:val="21"/>
          <w:szCs w:val="20"/>
          <w:lang w:eastAsia="ja-JP"/>
        </w:rPr>
        <w:t>Mike：マイクは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17642">
        <w:rPr>
          <w:rFonts w:asciiTheme="minorEastAsia" w:hAnsiTheme="minorEastAsia" w:hint="eastAsia"/>
          <w:sz w:val="21"/>
          <w:szCs w:val="20"/>
          <w:lang w:eastAsia="ja-JP"/>
        </w:rPr>
        <w:t>came to Japan：日本に来た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17642">
        <w:rPr>
          <w:rFonts w:asciiTheme="minorEastAsia" w:hAnsiTheme="minorEastAsia" w:hint="eastAsia"/>
          <w:sz w:val="21"/>
          <w:szCs w:val="20"/>
          <w:lang w:eastAsia="ja-JP"/>
        </w:rPr>
        <w:t>from America：アメリカから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17642">
        <w:rPr>
          <w:rFonts w:asciiTheme="minorEastAsia" w:hAnsiTheme="minorEastAsia" w:hint="eastAsia"/>
          <w:sz w:val="21"/>
          <w:szCs w:val="20"/>
          <w:lang w:eastAsia="ja-JP"/>
        </w:rPr>
        <w:t>a few years ago：数年前に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17642">
        <w:rPr>
          <w:rFonts w:asciiTheme="minorEastAsia" w:hAnsiTheme="minorEastAsia" w:hint="eastAsia"/>
          <w:sz w:val="21"/>
          <w:szCs w:val="20"/>
          <w:lang w:eastAsia="ja-JP"/>
        </w:rPr>
        <w:t>マイクは数年前にアメリカから日本に来ました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482F6FE1" w14:textId="77777777" w:rsidR="00F45013" w:rsidRDefault="00F45013" w:rsidP="00F4501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>前後の文から、</w:t>
      </w:r>
      <w:r w:rsidRPr="00D570DC">
        <w:rPr>
          <w:rFonts w:asciiTheme="minorEastAsia" w:hAnsiTheme="minorEastAsia" w:hint="eastAsia"/>
          <w:sz w:val="21"/>
          <w:szCs w:val="21"/>
          <w:lang w:eastAsia="ja-JP"/>
        </w:rPr>
        <w:t xml:space="preserve">アメリカ人と対比されているのは日本人。したがって、ここに当てはまるのは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D570DC">
        <w:rPr>
          <w:rFonts w:asciiTheme="minorEastAsia" w:hAnsiTheme="minorEastAsia" w:hint="eastAsia"/>
          <w:sz w:val="21"/>
          <w:szCs w:val="21"/>
          <w:lang w:eastAsia="ja-JP"/>
        </w:rPr>
        <w:t>Japanese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に</w:t>
      </w:r>
      <w:r w:rsidRPr="00AF483D">
        <w:rPr>
          <w:rFonts w:asciiTheme="minorEastAsia" w:hAnsiTheme="minorEastAsia" w:hint="eastAsia"/>
          <w:sz w:val="21"/>
          <w:szCs w:val="21"/>
          <w:lang w:eastAsia="ja-JP"/>
        </w:rPr>
        <w:t>なります。</w:t>
      </w:r>
    </w:p>
    <w:p w14:paraId="5EE3E028" w14:textId="77777777" w:rsidR="00F45013" w:rsidRDefault="00F45013" w:rsidP="00F4501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373B9">
        <w:rPr>
          <w:rFonts w:asciiTheme="minorEastAsia" w:hAnsiTheme="minorEastAsia" w:hint="eastAsia"/>
          <w:sz w:val="21"/>
          <w:szCs w:val="20"/>
          <w:lang w:eastAsia="ja-JP"/>
        </w:rPr>
        <w:t>主語：A rainbow（虹は）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373B9">
        <w:rPr>
          <w:rFonts w:asciiTheme="minorEastAsia" w:hAnsiTheme="minorEastAsia" w:hint="eastAsia"/>
          <w:sz w:val="21"/>
          <w:szCs w:val="20"/>
          <w:lang w:eastAsia="ja-JP"/>
        </w:rPr>
        <w:t>動詞：</w:t>
      </w:r>
      <w:r w:rsidRPr="007373B9">
        <w:rPr>
          <w:rFonts w:asciiTheme="minorEastAsia" w:hAnsiTheme="minorEastAsia"/>
          <w:sz w:val="21"/>
          <w:szCs w:val="20"/>
          <w:lang w:eastAsia="ja-JP"/>
        </w:rPr>
        <w:t>has</w:t>
      </w:r>
      <w:r w:rsidRPr="007373B9">
        <w:rPr>
          <w:rFonts w:asciiTheme="minorEastAsia" w:hAnsiTheme="minorEastAsia" w:hint="eastAsia"/>
          <w:sz w:val="21"/>
          <w:szCs w:val="20"/>
          <w:lang w:eastAsia="ja-JP"/>
        </w:rPr>
        <w:t>（〜を持っている）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373B9">
        <w:rPr>
          <w:rFonts w:asciiTheme="minorEastAsia" w:hAnsiTheme="minorEastAsia" w:hint="eastAsia"/>
          <w:sz w:val="21"/>
          <w:szCs w:val="20"/>
          <w:lang w:eastAsia="ja-JP"/>
        </w:rPr>
        <w:t>目的語：seven colors（7色）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373B9">
        <w:rPr>
          <w:rFonts w:asciiTheme="minorEastAsia" w:hAnsiTheme="minorEastAsia" w:hint="eastAsia"/>
          <w:sz w:val="21"/>
          <w:szCs w:val="20"/>
          <w:lang w:eastAsia="ja-JP"/>
        </w:rPr>
        <w:t>in Japan（</w:t>
      </w:r>
      <w:r>
        <w:rPr>
          <w:rFonts w:asciiTheme="minorEastAsia" w:hAnsiTheme="minorEastAsia" w:hint="eastAsia"/>
          <w:sz w:val="21"/>
          <w:szCs w:val="20"/>
          <w:lang w:eastAsia="ja-JP"/>
        </w:rPr>
        <w:t>日本では</w:t>
      </w:r>
      <w:r w:rsidRPr="007373B9"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AF483D">
        <w:rPr>
          <w:rFonts w:asciiTheme="minorEastAsia" w:hAnsiTheme="minorEastAsia"/>
          <w:sz w:val="21"/>
          <w:szCs w:val="20"/>
          <w:lang w:eastAsia="ja-JP"/>
        </w:rPr>
        <w:t xml:space="preserve">① </w:t>
      </w:r>
      <w:r w:rsidRPr="007373B9">
        <w:rPr>
          <w:rFonts w:asciiTheme="minorEastAsia" w:hAnsiTheme="minorEastAsia" w:hint="eastAsia"/>
          <w:sz w:val="21"/>
          <w:szCs w:val="20"/>
          <w:lang w:eastAsia="ja-JP"/>
        </w:rPr>
        <w:t>3－5－4－1－6－2－7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7373B9">
        <w:rPr>
          <w:rFonts w:asciiTheme="minorEastAsia" w:hAnsiTheme="minorEastAsia"/>
          <w:sz w:val="21"/>
          <w:szCs w:val="20"/>
          <w:lang w:eastAsia="ja-JP"/>
        </w:rPr>
        <w:t>A rainbow has seven colors in Japan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8C0FE1">
        <w:rPr>
          <w:rFonts w:asciiTheme="minorEastAsia" w:hAnsiTheme="minorEastAsia" w:hint="eastAsia"/>
          <w:sz w:val="21"/>
          <w:szCs w:val="20"/>
          <w:lang w:eastAsia="ja-JP"/>
        </w:rPr>
        <w:t>日本では虹は7色あります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7F0156BE" w:rsidR="00F45013" w:rsidRPr="0084779A" w:rsidRDefault="00F45013" w:rsidP="0056070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C056A">
        <w:rPr>
          <w:rFonts w:asciiTheme="minorEastAsia" w:hAnsiTheme="minorEastAsia" w:hint="eastAsia"/>
          <w:sz w:val="21"/>
          <w:szCs w:val="20"/>
          <w:lang w:eastAsia="ja-JP"/>
        </w:rPr>
        <w:t>本文では、太陽の色・月の色・虹の色の表現をめぐって、日本とアメリカの違いが述べられています。したがって、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9C056A">
        <w:rPr>
          <w:rFonts w:asciiTheme="minorEastAsia" w:hAnsiTheme="minorEastAsia" w:hint="eastAsia"/>
          <w:sz w:val="21"/>
          <w:szCs w:val="20"/>
          <w:lang w:eastAsia="ja-JP"/>
        </w:rPr>
        <w:t>two countries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9C056A">
        <w:rPr>
          <w:rFonts w:asciiTheme="minorEastAsia" w:hAnsiTheme="minorEastAsia" w:hint="eastAsia"/>
          <w:sz w:val="21"/>
          <w:szCs w:val="20"/>
          <w:lang w:eastAsia="ja-JP"/>
        </w:rPr>
        <w:t>は「日本とアメリカ」を指しています。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64AB" w14:textId="77777777" w:rsidR="0056070A" w:rsidRDefault="005607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06D2" w14:textId="77777777" w:rsidR="0056070A" w:rsidRDefault="005607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1604" w14:textId="77777777" w:rsidR="0056070A" w:rsidRDefault="005607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2C7E" w14:textId="77777777" w:rsidR="0056070A" w:rsidRDefault="005607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56070A" w14:paraId="0E6CDCA6" w14:textId="77777777" w:rsidTr="0087468F">
      <w:tc>
        <w:tcPr>
          <w:tcW w:w="1587" w:type="pct"/>
          <w:vMerge w:val="restart"/>
          <w:shd w:val="clear" w:color="auto" w:fill="808080" w:themeFill="background1" w:themeFillShade="80"/>
        </w:tcPr>
        <w:p w14:paraId="45F06082" w14:textId="77777777" w:rsidR="0056070A" w:rsidRPr="000C3CCC" w:rsidRDefault="0056070A" w:rsidP="0056070A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⑭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1B338E3" w14:textId="77777777" w:rsidR="0056070A" w:rsidRPr="000C3CCC" w:rsidRDefault="0056070A" w:rsidP="0056070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39A3841" w14:textId="77777777" w:rsidR="0056070A" w:rsidRPr="000C3CCC" w:rsidRDefault="0056070A" w:rsidP="0056070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56070A" w14:paraId="44685A3F" w14:textId="77777777" w:rsidTr="0087468F">
      <w:tc>
        <w:tcPr>
          <w:tcW w:w="1587" w:type="pct"/>
          <w:vMerge/>
          <w:shd w:val="clear" w:color="auto" w:fill="808080" w:themeFill="background1" w:themeFillShade="80"/>
        </w:tcPr>
        <w:p w14:paraId="01598747" w14:textId="77777777" w:rsidR="0056070A" w:rsidRPr="000C3CCC" w:rsidRDefault="0056070A" w:rsidP="0056070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62A76065" w14:textId="77777777" w:rsidR="0056070A" w:rsidRPr="000C3CCC" w:rsidRDefault="0056070A" w:rsidP="0056070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A29E5F9" w14:textId="77777777" w:rsidR="0056070A" w:rsidRPr="000C3CCC" w:rsidRDefault="0056070A" w:rsidP="0056070A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10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117</w:t>
          </w:r>
        </w:p>
      </w:tc>
    </w:tr>
  </w:tbl>
  <w:p w14:paraId="430153F0" w14:textId="77777777" w:rsidR="00AD3AFE" w:rsidRPr="0056070A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E126" w14:textId="77777777" w:rsidR="0056070A" w:rsidRDefault="005607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6070A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90E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68</cp:revision>
  <cp:lastPrinted>2025-08-07T08:41:00Z</cp:lastPrinted>
  <dcterms:created xsi:type="dcterms:W3CDTF">2013-12-23T23:15:00Z</dcterms:created>
  <dcterms:modified xsi:type="dcterms:W3CDTF">2025-11-20T08:13:00Z</dcterms:modified>
  <cp:category/>
</cp:coreProperties>
</file>