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8690" w14:textId="77777777" w:rsidR="00A50A4A" w:rsidRPr="007407D6" w:rsidRDefault="00A50A4A" w:rsidP="00A50A4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A50A4A" w:rsidRPr="000C3CCC" w14:paraId="0973489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89E17F5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409DD16" w14:textId="77777777" w:rsidR="00A50A4A" w:rsidRPr="00E27C64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02C48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A50A4A" w:rsidRPr="000C3CCC" w14:paraId="778C0659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6B5B502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3EDDEE0" w14:textId="77777777" w:rsidR="00A50A4A" w:rsidRPr="00E27C64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02C4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彼は電車で一人で自分の町の隣にある図書館に行きました。</w:t>
            </w:r>
          </w:p>
        </w:tc>
      </w:tr>
      <w:tr w:rsidR="00A50A4A" w:rsidRPr="00E14B6A" w14:paraId="7F7AFC2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1DC6F67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0AAB1FD" w14:textId="77777777" w:rsidR="00A50A4A" w:rsidRPr="00E27C64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02C4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彼が帰り道で道に迷っていたとき</w:t>
            </w:r>
          </w:p>
        </w:tc>
      </w:tr>
      <w:tr w:rsidR="00A50A4A" w:rsidRPr="000C3CCC" w14:paraId="3BF3477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C27EAFD" w14:textId="77777777" w:rsidR="00A50A4A" w:rsidRPr="009A7FEE" w:rsidRDefault="00A50A4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26EB3C5" w14:textId="77777777" w:rsidR="00A50A4A" w:rsidRPr="00E27C64" w:rsidRDefault="00A50A4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7F094ADC" w14:textId="77777777" w:rsidR="00A50A4A" w:rsidRPr="007407D6" w:rsidRDefault="00A50A4A" w:rsidP="00A50A4A">
      <w:pPr>
        <w:rPr>
          <w:rFonts w:asciiTheme="minorEastAsia" w:hAnsiTheme="minorEastAsia"/>
          <w:szCs w:val="21"/>
          <w:lang w:eastAsia="ja-JP"/>
        </w:rPr>
      </w:pPr>
    </w:p>
    <w:p w14:paraId="2289E7B0" w14:textId="77777777" w:rsidR="00A50A4A" w:rsidRPr="007407D6" w:rsidRDefault="00A50A4A" w:rsidP="00A50A4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F8A17E4" w14:textId="77777777" w:rsidR="00A50A4A" w:rsidRPr="00E02C48" w:rsidRDefault="00A50A4A" w:rsidP="00A50A4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Tom が「わからないことがあるとき、周りの人がいつも教えてくれる」と感じていることから、日本人は親切</w:t>
      </w:r>
      <w:r>
        <w:rPr>
          <w:rFonts w:asciiTheme="minorEastAsia" w:hAnsiTheme="minorEastAsia" w:hint="eastAsia"/>
          <w:sz w:val="21"/>
          <w:szCs w:val="21"/>
          <w:lang w:eastAsia="ja-JP"/>
        </w:rPr>
        <w:t>（② kind）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だと思っているとわかります。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shy（恥ずかしがりの）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busy（忙しい）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strong（強い）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 xml:space="preserve">→ これらは Tom </w:t>
      </w:r>
      <w:r>
        <w:rPr>
          <w:rFonts w:asciiTheme="minorEastAsia" w:hAnsiTheme="minorEastAsia" w:hint="eastAsia"/>
          <w:sz w:val="21"/>
          <w:szCs w:val="21"/>
          <w:lang w:eastAsia="ja-JP"/>
        </w:rPr>
        <w:t>が感じた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印象としては不自然です。</w:t>
      </w:r>
    </w:p>
    <w:p w14:paraId="0FC34E36" w14:textId="77777777" w:rsidR="00A50A4A" w:rsidRDefault="00A50A4A" w:rsidP="00A50A4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went to the library：図書館に行った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next to his town：彼の町の隣にある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by train：電車で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alone：一人で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彼は電車で一人で自分の町の隣にある図書館に行きました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29C32ED" w14:textId="35C79789" w:rsidR="00A50A4A" w:rsidRDefault="00A50A4A" w:rsidP="00A50A4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直前の文に「On his way home, he got lost.（帰り道で道に迷った）」とあり、そのすぐあとに「At that time, a Japanese woman talked to him.」と続くため、</w:t>
      </w:r>
      <w:r w:rsidR="00CC3597">
        <w:rPr>
          <w:rFonts w:asciiTheme="minorEastAsia" w:hAnsiTheme="minorEastAsia" w:hint="eastAsia"/>
          <w:sz w:val="21"/>
          <w:szCs w:val="20"/>
          <w:lang w:eastAsia="ja-JP"/>
        </w:rPr>
        <w:t xml:space="preserve">At 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that time は「道に迷っていたとき」を指します。</w:t>
      </w:r>
    </w:p>
    <w:p w14:paraId="4D5A889C" w14:textId="77777777" w:rsidR="00A50A4A" w:rsidRDefault="00A50A4A" w:rsidP="00A50A4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She told him：彼に伝えた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how to get to the station：駅への行き方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C7FB5">
        <w:rPr>
          <w:rFonts w:asciiTheme="minorEastAsia" w:hAnsiTheme="minorEastAsia" w:hint="eastAsia"/>
          <w:sz w:val="21"/>
          <w:szCs w:val="20"/>
          <w:lang w:eastAsia="ja-JP"/>
        </w:rPr>
        <w:t>③ 6－1－8－5－3－4－9－7－2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74712B">
        <w:rPr>
          <w:rFonts w:asciiTheme="minorEastAsia" w:hAnsiTheme="minorEastAsia"/>
          <w:sz w:val="21"/>
          <w:szCs w:val="20"/>
          <w:lang w:eastAsia="ja-JP"/>
        </w:rPr>
        <w:t>She told him how to get to the station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74712B">
        <w:rPr>
          <w:rFonts w:asciiTheme="minorEastAsia" w:hAnsiTheme="minorEastAsia" w:hint="eastAsia"/>
          <w:sz w:val="21"/>
          <w:szCs w:val="20"/>
          <w:lang w:eastAsia="ja-JP"/>
        </w:rPr>
        <w:t>彼女は彼に駅への行き方を教えました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7777777" w:rsidR="00F45013" w:rsidRPr="0084779A" w:rsidRDefault="00F45013" w:rsidP="007733E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4802" w14:textId="77777777" w:rsidR="007733E9" w:rsidRDefault="007733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0C2" w14:textId="77777777" w:rsidR="007733E9" w:rsidRDefault="007733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B886" w14:textId="77777777" w:rsidR="007733E9" w:rsidRDefault="007733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9879" w14:textId="77777777" w:rsidR="007733E9" w:rsidRDefault="007733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7733E9" w14:paraId="77823658" w14:textId="77777777" w:rsidTr="0049008B">
      <w:tc>
        <w:tcPr>
          <w:tcW w:w="1587" w:type="pct"/>
          <w:vMerge w:val="restart"/>
          <w:shd w:val="clear" w:color="auto" w:fill="808080" w:themeFill="background1" w:themeFillShade="80"/>
        </w:tcPr>
        <w:p w14:paraId="43AB9969" w14:textId="77777777" w:rsidR="007733E9" w:rsidRPr="000C3CCC" w:rsidRDefault="007733E9" w:rsidP="007733E9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⑪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9293BD8" w14:textId="77777777" w:rsidR="007733E9" w:rsidRPr="000C3CCC" w:rsidRDefault="007733E9" w:rsidP="007733E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DE9A596" w14:textId="77777777" w:rsidR="007733E9" w:rsidRPr="000C3CCC" w:rsidRDefault="007733E9" w:rsidP="007733E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74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7733E9" w14:paraId="1798AE14" w14:textId="77777777" w:rsidTr="0049008B">
      <w:tc>
        <w:tcPr>
          <w:tcW w:w="1587" w:type="pct"/>
          <w:vMerge/>
          <w:shd w:val="clear" w:color="auto" w:fill="808080" w:themeFill="background1" w:themeFillShade="80"/>
        </w:tcPr>
        <w:p w14:paraId="596BB96A" w14:textId="77777777" w:rsidR="007733E9" w:rsidRPr="000C3CCC" w:rsidRDefault="007733E9" w:rsidP="007733E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4B503A2" w14:textId="77777777" w:rsidR="007733E9" w:rsidRPr="000C3CCC" w:rsidRDefault="007733E9" w:rsidP="007733E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F591572" w14:textId="77777777" w:rsidR="007733E9" w:rsidRPr="000C3CCC" w:rsidRDefault="007733E9" w:rsidP="007733E9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86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93</w:t>
          </w:r>
        </w:p>
      </w:tc>
    </w:tr>
  </w:tbl>
  <w:p w14:paraId="430153F0" w14:textId="77777777" w:rsidR="00AD3AFE" w:rsidRPr="007733E9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A802" w14:textId="77777777" w:rsidR="007733E9" w:rsidRDefault="007733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733E9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47111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2025-11-20T08:05:00Z</dcterms:modified>
  <cp:category/>
</cp:coreProperties>
</file>