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AAAE" w14:textId="77777777" w:rsidR="00043633" w:rsidRPr="007407D6" w:rsidRDefault="00043633" w:rsidP="0004363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043633" w:rsidRPr="000C3CCC" w14:paraId="7B635E0E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7CF3C719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2F2A0DE2" w14:textId="77777777" w:rsidR="00043633" w:rsidRPr="0031145C" w:rsidRDefault="0004363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31145C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043633" w:rsidRPr="000C3CCC" w14:paraId="12E484F4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2E1C3FD0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0CC8EACD" w14:textId="77777777" w:rsidR="00043633" w:rsidRPr="0031145C" w:rsidRDefault="0004363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434595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図書館</w:t>
            </w:r>
          </w:p>
        </w:tc>
      </w:tr>
      <w:tr w:rsidR="00043633" w:rsidRPr="00E14B6A" w14:paraId="22566799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63CD4D3F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56194419" w14:textId="77777777" w:rsidR="00043633" w:rsidRPr="0031145C" w:rsidRDefault="0004363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69012A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そのような古い建物の中で飲食をしてはいけません。</w:t>
            </w:r>
          </w:p>
        </w:tc>
      </w:tr>
      <w:tr w:rsidR="00043633" w:rsidRPr="000C3CCC" w14:paraId="7A98A464" w14:textId="77777777" w:rsidTr="004F22E8">
        <w:trPr>
          <w:trHeight w:val="617"/>
          <w:jc w:val="center"/>
        </w:trPr>
        <w:tc>
          <w:tcPr>
            <w:tcW w:w="802" w:type="pct"/>
            <w:vAlign w:val="center"/>
          </w:tcPr>
          <w:p w14:paraId="67D11D5D" w14:textId="77777777" w:rsidR="00043633" w:rsidRPr="009A7FEE" w:rsidRDefault="00043633" w:rsidP="004F22E8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5C606F3F" w14:textId="77777777" w:rsidR="00043633" w:rsidRPr="0031145C" w:rsidRDefault="00043633" w:rsidP="004F22E8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</w:tbl>
    <w:p w14:paraId="4CE78EBB" w14:textId="77777777" w:rsidR="00043633" w:rsidRPr="007407D6" w:rsidRDefault="00043633" w:rsidP="00043633">
      <w:pPr>
        <w:rPr>
          <w:rFonts w:asciiTheme="minorEastAsia" w:hAnsiTheme="minorEastAsia"/>
          <w:szCs w:val="21"/>
          <w:lang w:eastAsia="ja-JP"/>
        </w:rPr>
      </w:pPr>
    </w:p>
    <w:p w14:paraId="6A5B8641" w14:textId="77777777" w:rsidR="00043633" w:rsidRPr="007407D6" w:rsidRDefault="00043633" w:rsidP="00043633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543A6226" w14:textId="3814342B" w:rsidR="00043633" w:rsidRDefault="00043633" w:rsidP="00043633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② </w:t>
      </w:r>
      <w:r w:rsidRPr="00434595">
        <w:rPr>
          <w:rFonts w:asciiTheme="minorEastAsia" w:hAnsiTheme="minorEastAsia"/>
          <w:sz w:val="21"/>
          <w:szCs w:val="21"/>
          <w:lang w:eastAsia="ja-JP"/>
        </w:rPr>
        <w:t xml:space="preserve">has </w:t>
      </w:r>
      <w:r w:rsidRPr="00434595">
        <w:rPr>
          <w:rFonts w:asciiTheme="minorEastAsia" w:hAnsiTheme="minorEastAsia" w:hint="eastAsia"/>
          <w:sz w:val="21"/>
          <w:szCs w:val="21"/>
          <w:lang w:eastAsia="ja-JP"/>
        </w:rPr>
        <w:t>は「〜を持っている」「〜がある」という意味で、町が多くの伝統的建物を有していることを表します。</w:t>
      </w:r>
      <w:r w:rsidRPr="00AF483D">
        <w:rPr>
          <w:rFonts w:asciiTheme="minorEastAsia" w:hAnsiTheme="minorEastAsia"/>
          <w:sz w:val="21"/>
          <w:szCs w:val="21"/>
          <w:lang w:eastAsia="ja-JP"/>
        </w:rPr>
        <w:br/>
      </w:r>
      <w:r w:rsidRPr="00434595">
        <w:rPr>
          <w:rFonts w:asciiTheme="minorEastAsia" w:hAnsiTheme="minorEastAsia" w:hint="eastAsia"/>
          <w:sz w:val="21"/>
          <w:szCs w:val="21"/>
          <w:lang w:eastAsia="ja-JP"/>
        </w:rPr>
        <w:t>①</w:t>
      </w:r>
      <w:r w:rsidRPr="00434595">
        <w:rPr>
          <w:rFonts w:asciiTheme="minorEastAsia" w:hAnsiTheme="minorEastAsia"/>
          <w:sz w:val="21"/>
          <w:szCs w:val="21"/>
          <w:lang w:eastAsia="ja-JP"/>
        </w:rPr>
        <w:t xml:space="preserve"> is</w:t>
      </w:r>
      <w:r w:rsidRPr="00434595">
        <w:rPr>
          <w:rFonts w:asciiTheme="minorEastAsia" w:hAnsiTheme="minorEastAsia" w:hint="eastAsia"/>
          <w:sz w:val="21"/>
          <w:szCs w:val="21"/>
          <w:lang w:eastAsia="ja-JP"/>
        </w:rPr>
        <w:t>：「〜です」→主語と述語がイコールの関係になる場合に使うが、ここでは不自然。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434595">
        <w:rPr>
          <w:rFonts w:asciiTheme="minorEastAsia" w:hAnsiTheme="minorEastAsia" w:hint="eastAsia"/>
          <w:sz w:val="21"/>
          <w:szCs w:val="21"/>
          <w:lang w:eastAsia="ja-JP"/>
        </w:rPr>
        <w:t>③</w:t>
      </w:r>
      <w:r w:rsidRPr="00434595">
        <w:rPr>
          <w:rFonts w:asciiTheme="minorEastAsia" w:hAnsiTheme="minorEastAsia"/>
          <w:sz w:val="21"/>
          <w:szCs w:val="21"/>
          <w:lang w:eastAsia="ja-JP"/>
        </w:rPr>
        <w:t xml:space="preserve"> says</w:t>
      </w:r>
      <w:r w:rsidRPr="00434595">
        <w:rPr>
          <w:rFonts w:asciiTheme="minorEastAsia" w:hAnsiTheme="minorEastAsia" w:hint="eastAsia"/>
          <w:sz w:val="21"/>
          <w:szCs w:val="21"/>
          <w:lang w:eastAsia="ja-JP"/>
        </w:rPr>
        <w:t>：「〜と言う」→町が</w:t>
      </w:r>
      <w:r w:rsidR="008F5E64">
        <w:rPr>
          <w:rFonts w:asciiTheme="minorEastAsia" w:hAnsiTheme="minorEastAsia" w:hint="eastAsia"/>
          <w:sz w:val="21"/>
          <w:szCs w:val="21"/>
          <w:lang w:eastAsia="ja-JP"/>
        </w:rPr>
        <w:t>それ以降の内容を</w:t>
      </w:r>
      <w:r w:rsidRPr="00434595">
        <w:rPr>
          <w:rFonts w:asciiTheme="minorEastAsia" w:hAnsiTheme="minorEastAsia" w:hint="eastAsia"/>
          <w:sz w:val="21"/>
          <w:szCs w:val="21"/>
          <w:lang w:eastAsia="ja-JP"/>
        </w:rPr>
        <w:t>言うのは不自然。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434595">
        <w:rPr>
          <w:rFonts w:asciiTheme="minorEastAsia" w:hAnsiTheme="minorEastAsia" w:hint="eastAsia"/>
          <w:sz w:val="21"/>
          <w:szCs w:val="21"/>
          <w:lang w:eastAsia="ja-JP"/>
        </w:rPr>
        <w:t>④ eats：「食べる」→主語が町では意味が合わない。</w:t>
      </w:r>
    </w:p>
    <w:p w14:paraId="5ED43347" w14:textId="77777777" w:rsidR="00043633" w:rsidRPr="00661309" w:rsidRDefault="00043633" w:rsidP="00043633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0"/>
          <w:lang w:eastAsia="ja-JP"/>
        </w:rPr>
        <w:t>後の</w:t>
      </w:r>
      <w:r w:rsidRPr="00434595">
        <w:rPr>
          <w:rFonts w:asciiTheme="minorEastAsia" w:hAnsiTheme="minorEastAsia" w:hint="eastAsia"/>
          <w:sz w:val="21"/>
          <w:szCs w:val="20"/>
          <w:lang w:eastAsia="ja-JP"/>
        </w:rPr>
        <w:t xml:space="preserve">文で </w:t>
      </w:r>
      <w:r>
        <w:rPr>
          <w:rFonts w:asciiTheme="minorEastAsia" w:hAnsiTheme="minorEastAsia" w:hint="eastAsia"/>
          <w:sz w:val="21"/>
          <w:szCs w:val="20"/>
          <w:lang w:eastAsia="ja-JP"/>
        </w:rPr>
        <w:t>「</w:t>
      </w:r>
      <w:r w:rsidRPr="00434595">
        <w:rPr>
          <w:rFonts w:asciiTheme="minorEastAsia" w:hAnsiTheme="minorEastAsia" w:hint="eastAsia"/>
          <w:sz w:val="21"/>
          <w:szCs w:val="20"/>
          <w:lang w:eastAsia="ja-JP"/>
        </w:rPr>
        <w:t>That is the library.</w:t>
      </w:r>
      <w:r>
        <w:rPr>
          <w:rFonts w:asciiTheme="minorEastAsia" w:hAnsiTheme="minorEastAsia" w:hint="eastAsia"/>
          <w:sz w:val="21"/>
          <w:szCs w:val="20"/>
          <w:lang w:eastAsia="ja-JP"/>
        </w:rPr>
        <w:t>」</w:t>
      </w:r>
      <w:r w:rsidRPr="00434595">
        <w:rPr>
          <w:rFonts w:asciiTheme="minorEastAsia" w:hAnsiTheme="minorEastAsia" w:hint="eastAsia"/>
          <w:sz w:val="21"/>
          <w:szCs w:val="20"/>
          <w:lang w:eastAsia="ja-JP"/>
        </w:rPr>
        <w:t xml:space="preserve"> と説明されているので「that tall building」は図書館を指します。</w:t>
      </w:r>
    </w:p>
    <w:p w14:paraId="0DC02514" w14:textId="77777777" w:rsidR="00043633" w:rsidRPr="000C3CCC" w:rsidRDefault="00043633" w:rsidP="00043633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9012A">
        <w:rPr>
          <w:rFonts w:asciiTheme="minorEastAsia" w:hAnsiTheme="minorEastAsia" w:hint="eastAsia"/>
          <w:sz w:val="21"/>
          <w:szCs w:val="20"/>
          <w:lang w:eastAsia="ja-JP"/>
        </w:rPr>
        <w:t>You：あなたは（一般的に人を指す）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9012A">
        <w:rPr>
          <w:rFonts w:asciiTheme="minorEastAsia" w:hAnsiTheme="minorEastAsia"/>
          <w:sz w:val="21"/>
          <w:szCs w:val="20"/>
          <w:lang w:eastAsia="ja-JP"/>
        </w:rPr>
        <w:t>must not</w:t>
      </w:r>
      <w:r w:rsidRPr="0069012A">
        <w:rPr>
          <w:rFonts w:asciiTheme="minorEastAsia" w:hAnsiTheme="minorEastAsia" w:hint="eastAsia"/>
          <w:sz w:val="21"/>
          <w:szCs w:val="20"/>
          <w:lang w:eastAsia="ja-JP"/>
        </w:rPr>
        <w:t>：〜してはいけない（強い禁止）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9012A">
        <w:rPr>
          <w:rFonts w:asciiTheme="minorEastAsia" w:hAnsiTheme="minorEastAsia" w:hint="eastAsia"/>
          <w:sz w:val="21"/>
          <w:szCs w:val="20"/>
          <w:lang w:eastAsia="ja-JP"/>
        </w:rPr>
        <w:t>eat or drink：食べたり飲んだりする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9012A">
        <w:rPr>
          <w:rFonts w:asciiTheme="minorEastAsia" w:hAnsiTheme="minorEastAsia" w:hint="eastAsia"/>
          <w:sz w:val="21"/>
          <w:szCs w:val="20"/>
          <w:lang w:eastAsia="ja-JP"/>
        </w:rPr>
        <w:t>in such old buildings：そのような古い建物の中で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69012A">
        <w:rPr>
          <w:rFonts w:asciiTheme="minorEastAsia" w:hAnsiTheme="minorEastAsia" w:hint="eastAsia"/>
          <w:sz w:val="21"/>
          <w:szCs w:val="20"/>
          <w:lang w:eastAsia="ja-JP"/>
        </w:rPr>
        <w:t>そのような古い建物の中で飲食をしてはいけません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0"/>
          <w:szCs w:val="20"/>
          <w:lang w:eastAsia="ja-JP"/>
        </w:rPr>
        <w:t xml:space="preserve">　「</w:t>
      </w:r>
      <w:r w:rsidRPr="0069012A">
        <w:rPr>
          <w:rFonts w:asciiTheme="minorEastAsia" w:hAnsiTheme="minorEastAsia" w:hint="eastAsia"/>
          <w:sz w:val="20"/>
          <w:szCs w:val="20"/>
          <w:lang w:eastAsia="ja-JP"/>
        </w:rPr>
        <w:t>such old buildings</w:t>
      </w:r>
      <w:r>
        <w:rPr>
          <w:rFonts w:asciiTheme="minorEastAsia" w:hAnsiTheme="minorEastAsia" w:hint="eastAsia"/>
          <w:sz w:val="20"/>
          <w:szCs w:val="20"/>
          <w:lang w:eastAsia="ja-JP"/>
        </w:rPr>
        <w:t>」</w:t>
      </w:r>
      <w:r w:rsidRPr="0069012A">
        <w:rPr>
          <w:rFonts w:asciiTheme="minorEastAsia" w:hAnsiTheme="minorEastAsia" w:hint="eastAsia"/>
          <w:sz w:val="20"/>
          <w:szCs w:val="20"/>
          <w:lang w:eastAsia="ja-JP"/>
        </w:rPr>
        <w:t>は前文にある library を含む、町の古い建物を指してい</w:t>
      </w:r>
      <w:r>
        <w:rPr>
          <w:rFonts w:asciiTheme="minorEastAsia" w:hAnsiTheme="minorEastAsia"/>
          <w:sz w:val="20"/>
          <w:szCs w:val="20"/>
          <w:lang w:eastAsia="ja-JP"/>
        </w:rPr>
        <w:br/>
      </w:r>
      <w:r>
        <w:rPr>
          <w:rFonts w:asciiTheme="minorEastAsia" w:hAnsiTheme="minorEastAsia" w:hint="eastAsia"/>
          <w:sz w:val="20"/>
          <w:szCs w:val="20"/>
          <w:lang w:eastAsia="ja-JP"/>
        </w:rPr>
        <w:t xml:space="preserve">　 </w:t>
      </w:r>
      <w:r w:rsidRPr="0069012A">
        <w:rPr>
          <w:rFonts w:asciiTheme="minorEastAsia" w:hAnsiTheme="minorEastAsia" w:hint="eastAsia"/>
          <w:sz w:val="20"/>
          <w:szCs w:val="20"/>
          <w:lang w:eastAsia="ja-JP"/>
        </w:rPr>
        <w:t>ます。</w:t>
      </w:r>
    </w:p>
    <w:p w14:paraId="1F5B3487" w14:textId="77777777" w:rsidR="00043633" w:rsidRDefault="00043633" w:rsidP="00043633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631328">
        <w:rPr>
          <w:rFonts w:asciiTheme="minorEastAsia" w:hAnsiTheme="minorEastAsia" w:hint="eastAsia"/>
          <w:sz w:val="21"/>
          <w:szCs w:val="20"/>
          <w:lang w:eastAsia="ja-JP"/>
        </w:rPr>
        <w:t>主語：the newspaper（新聞が）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31328">
        <w:rPr>
          <w:rFonts w:asciiTheme="minorEastAsia" w:hAnsiTheme="minorEastAsia" w:hint="eastAsia"/>
          <w:sz w:val="21"/>
          <w:szCs w:val="20"/>
          <w:lang w:eastAsia="ja-JP"/>
        </w:rPr>
        <w:t>動詞：</w:t>
      </w:r>
      <w:r w:rsidRPr="00631328">
        <w:rPr>
          <w:rFonts w:asciiTheme="minorEastAsia" w:hAnsiTheme="minorEastAsia"/>
          <w:sz w:val="21"/>
          <w:szCs w:val="20"/>
          <w:lang w:eastAsia="ja-JP"/>
        </w:rPr>
        <w:t>says</w:t>
      </w:r>
      <w:r w:rsidRPr="00631328">
        <w:rPr>
          <w:rFonts w:asciiTheme="minorEastAsia" w:hAnsiTheme="minorEastAsia" w:hint="eastAsia"/>
          <w:sz w:val="21"/>
          <w:szCs w:val="20"/>
          <w:lang w:eastAsia="ja-JP"/>
        </w:rPr>
        <w:t>（〜と言っている）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631328">
        <w:rPr>
          <w:rFonts w:asciiTheme="minorEastAsia" w:hAnsiTheme="minorEastAsia" w:hint="eastAsia"/>
          <w:sz w:val="21"/>
          <w:szCs w:val="20"/>
          <w:lang w:eastAsia="ja-JP"/>
        </w:rPr>
        <w:t>it may rain today（今日は雨が降るかもしれない）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631328">
        <w:rPr>
          <w:rFonts w:asciiTheme="minorEastAsia" w:hAnsiTheme="minorEastAsia" w:hint="eastAsia"/>
          <w:sz w:val="21"/>
          <w:szCs w:val="20"/>
          <w:lang w:eastAsia="ja-JP"/>
        </w:rPr>
        <w:t>① 2－3－7－5－4－1－6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631328">
        <w:rPr>
          <w:rFonts w:asciiTheme="minorEastAsia" w:hAnsiTheme="minorEastAsia"/>
          <w:sz w:val="21"/>
          <w:szCs w:val="20"/>
          <w:lang w:eastAsia="ja-JP"/>
        </w:rPr>
        <w:t>The newspaper says it may rain today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631328">
        <w:rPr>
          <w:rFonts w:asciiTheme="minorEastAsia" w:hAnsiTheme="minorEastAsia" w:hint="eastAsia"/>
          <w:sz w:val="21"/>
          <w:szCs w:val="20"/>
          <w:lang w:eastAsia="ja-JP"/>
        </w:rPr>
        <w:t>新聞は、今日は雨が降るかもしれないと言っています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5F9A04A4" w14:textId="77777777" w:rsidR="00F45013" w:rsidRPr="0084779A" w:rsidRDefault="00F45013" w:rsidP="008F4FC5">
      <w:pPr>
        <w:rPr>
          <w:rFonts w:asciiTheme="minorEastAsia" w:hAnsiTheme="minorEastAsia" w:hint="eastAsia"/>
          <w:sz w:val="20"/>
          <w:szCs w:val="20"/>
          <w:lang w:eastAsia="ja-JP"/>
        </w:rPr>
      </w:pPr>
    </w:p>
    <w:sectPr w:rsidR="00F45013" w:rsidRPr="0084779A" w:rsidSect="00A07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C8C4" w14:textId="77777777" w:rsidR="00BC7675" w:rsidRDefault="00BC7675" w:rsidP="00831BF7">
      <w:pPr>
        <w:spacing w:after="0" w:line="240" w:lineRule="auto"/>
      </w:pPr>
      <w:r>
        <w:separator/>
      </w:r>
    </w:p>
  </w:endnote>
  <w:endnote w:type="continuationSeparator" w:id="0">
    <w:p w14:paraId="1F4AA697" w14:textId="77777777" w:rsidR="00BC7675" w:rsidRDefault="00BC7675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D1C2" w14:textId="77777777" w:rsidR="008F4FC5" w:rsidRDefault="008F4FC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F2046" w14:textId="77777777" w:rsidR="008F4FC5" w:rsidRDefault="008F4FC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7641" w14:textId="77777777" w:rsidR="008F4FC5" w:rsidRDefault="008F4F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F0E1" w14:textId="77777777" w:rsidR="00BC7675" w:rsidRDefault="00BC7675" w:rsidP="00831BF7">
      <w:pPr>
        <w:spacing w:after="0" w:line="240" w:lineRule="auto"/>
      </w:pPr>
      <w:r>
        <w:separator/>
      </w:r>
    </w:p>
  </w:footnote>
  <w:footnote w:type="continuationSeparator" w:id="0">
    <w:p w14:paraId="66F1D913" w14:textId="77777777" w:rsidR="00BC7675" w:rsidRDefault="00BC7675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970D" w14:textId="77777777" w:rsidR="008F4FC5" w:rsidRDefault="008F4FC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8F4FC5" w14:paraId="0DC4E5FC" w14:textId="77777777" w:rsidTr="0098297D">
      <w:tc>
        <w:tcPr>
          <w:tcW w:w="1587" w:type="pct"/>
          <w:vMerge w:val="restart"/>
          <w:shd w:val="clear" w:color="auto" w:fill="808080" w:themeFill="background1" w:themeFillShade="80"/>
        </w:tcPr>
        <w:p w14:paraId="341F5D7A" w14:textId="77777777" w:rsidR="008F4FC5" w:rsidRPr="000C3CCC" w:rsidRDefault="008F4FC5" w:rsidP="008F4FC5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⑥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3251DE33" w14:textId="77777777" w:rsidR="008F4FC5" w:rsidRPr="000C3CCC" w:rsidRDefault="008F4FC5" w:rsidP="008F4FC5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09C60BF2" w14:textId="77777777" w:rsidR="008F4FC5" w:rsidRPr="000C3CCC" w:rsidRDefault="008F4FC5" w:rsidP="008F4FC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69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8F4FC5" w14:paraId="502B7488" w14:textId="77777777" w:rsidTr="0098297D">
      <w:tc>
        <w:tcPr>
          <w:tcW w:w="1587" w:type="pct"/>
          <w:vMerge/>
          <w:shd w:val="clear" w:color="auto" w:fill="808080" w:themeFill="background1" w:themeFillShade="80"/>
        </w:tcPr>
        <w:p w14:paraId="55B7A852" w14:textId="77777777" w:rsidR="008F4FC5" w:rsidRPr="000C3CCC" w:rsidRDefault="008F4FC5" w:rsidP="008F4FC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01C13F57" w14:textId="77777777" w:rsidR="008F4FC5" w:rsidRPr="000C3CCC" w:rsidRDefault="008F4FC5" w:rsidP="008F4FC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DA78F25" w14:textId="77777777" w:rsidR="008F4FC5" w:rsidRPr="000C3CCC" w:rsidRDefault="008F4FC5" w:rsidP="008F4FC5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4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6～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53</w:t>
          </w:r>
        </w:p>
      </w:tc>
    </w:tr>
  </w:tbl>
  <w:p w14:paraId="430153F0" w14:textId="77777777" w:rsidR="00AD3AFE" w:rsidRPr="008F4FC5" w:rsidRDefault="00AD3A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8DA5" w14:textId="77777777" w:rsidR="008F4FC5" w:rsidRDefault="008F4F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4935"/>
    <w:rsid w:val="00042C27"/>
    <w:rsid w:val="00043633"/>
    <w:rsid w:val="0006063C"/>
    <w:rsid w:val="000767CA"/>
    <w:rsid w:val="000872EF"/>
    <w:rsid w:val="000921EA"/>
    <w:rsid w:val="00093A88"/>
    <w:rsid w:val="000C3CCC"/>
    <w:rsid w:val="000E70FF"/>
    <w:rsid w:val="0011374E"/>
    <w:rsid w:val="0015074B"/>
    <w:rsid w:val="00153B11"/>
    <w:rsid w:val="002634A1"/>
    <w:rsid w:val="002929C2"/>
    <w:rsid w:val="0029639D"/>
    <w:rsid w:val="002A2EF8"/>
    <w:rsid w:val="002D2D99"/>
    <w:rsid w:val="0031145C"/>
    <w:rsid w:val="00326F90"/>
    <w:rsid w:val="00347808"/>
    <w:rsid w:val="00366F7A"/>
    <w:rsid w:val="00377CEF"/>
    <w:rsid w:val="00393CD5"/>
    <w:rsid w:val="003C0ACA"/>
    <w:rsid w:val="003D0AEE"/>
    <w:rsid w:val="003F1B31"/>
    <w:rsid w:val="0041592E"/>
    <w:rsid w:val="00483B51"/>
    <w:rsid w:val="004C1CD3"/>
    <w:rsid w:val="005711A6"/>
    <w:rsid w:val="005B4CF9"/>
    <w:rsid w:val="005C278C"/>
    <w:rsid w:val="00661309"/>
    <w:rsid w:val="00670DD9"/>
    <w:rsid w:val="006C5F63"/>
    <w:rsid w:val="006F7E7D"/>
    <w:rsid w:val="007407D6"/>
    <w:rsid w:val="0074185E"/>
    <w:rsid w:val="00792E41"/>
    <w:rsid w:val="00816F8A"/>
    <w:rsid w:val="00826726"/>
    <w:rsid w:val="00831BF7"/>
    <w:rsid w:val="00840B1A"/>
    <w:rsid w:val="0084779A"/>
    <w:rsid w:val="0085108F"/>
    <w:rsid w:val="008552FD"/>
    <w:rsid w:val="0085716B"/>
    <w:rsid w:val="00870269"/>
    <w:rsid w:val="008D3AB1"/>
    <w:rsid w:val="008F4FC5"/>
    <w:rsid w:val="008F5E64"/>
    <w:rsid w:val="008F62FA"/>
    <w:rsid w:val="00926803"/>
    <w:rsid w:val="0094387F"/>
    <w:rsid w:val="009A7FEE"/>
    <w:rsid w:val="009C70DC"/>
    <w:rsid w:val="009C7B73"/>
    <w:rsid w:val="009E60D0"/>
    <w:rsid w:val="009E6633"/>
    <w:rsid w:val="00A07E11"/>
    <w:rsid w:val="00A50A4A"/>
    <w:rsid w:val="00A6260E"/>
    <w:rsid w:val="00A6461D"/>
    <w:rsid w:val="00A85FB2"/>
    <w:rsid w:val="00AA1D8D"/>
    <w:rsid w:val="00AC74CD"/>
    <w:rsid w:val="00AD3AFE"/>
    <w:rsid w:val="00AE067D"/>
    <w:rsid w:val="00AF483D"/>
    <w:rsid w:val="00AF6994"/>
    <w:rsid w:val="00B0268E"/>
    <w:rsid w:val="00B17E9E"/>
    <w:rsid w:val="00B33756"/>
    <w:rsid w:val="00B47730"/>
    <w:rsid w:val="00B55B7D"/>
    <w:rsid w:val="00B63EFD"/>
    <w:rsid w:val="00B74A44"/>
    <w:rsid w:val="00BB5ABB"/>
    <w:rsid w:val="00BC5FA1"/>
    <w:rsid w:val="00BC7675"/>
    <w:rsid w:val="00BD4333"/>
    <w:rsid w:val="00C22785"/>
    <w:rsid w:val="00C33E09"/>
    <w:rsid w:val="00C86397"/>
    <w:rsid w:val="00CB0664"/>
    <w:rsid w:val="00CC3597"/>
    <w:rsid w:val="00CD5670"/>
    <w:rsid w:val="00CD7390"/>
    <w:rsid w:val="00D03B37"/>
    <w:rsid w:val="00D3733D"/>
    <w:rsid w:val="00D40E9B"/>
    <w:rsid w:val="00D62DAF"/>
    <w:rsid w:val="00D80BF7"/>
    <w:rsid w:val="00DC06E7"/>
    <w:rsid w:val="00DC13AA"/>
    <w:rsid w:val="00DD3CCA"/>
    <w:rsid w:val="00E07487"/>
    <w:rsid w:val="00E10B35"/>
    <w:rsid w:val="00E14B6A"/>
    <w:rsid w:val="00E155B2"/>
    <w:rsid w:val="00E3451A"/>
    <w:rsid w:val="00E71DCA"/>
    <w:rsid w:val="00E8468D"/>
    <w:rsid w:val="00EC07BB"/>
    <w:rsid w:val="00EC2A19"/>
    <w:rsid w:val="00F051AE"/>
    <w:rsid w:val="00F42F57"/>
    <w:rsid w:val="00F45013"/>
    <w:rsid w:val="00F701A7"/>
    <w:rsid w:val="00FC0B51"/>
    <w:rsid w:val="00FC21AC"/>
    <w:rsid w:val="00FC693F"/>
    <w:rsid w:val="00FF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67</cp:revision>
  <cp:lastPrinted>2025-08-07T08:41:00Z</cp:lastPrinted>
  <dcterms:created xsi:type="dcterms:W3CDTF">2013-12-23T23:15:00Z</dcterms:created>
  <dcterms:modified xsi:type="dcterms:W3CDTF">2025-11-20T07:38:00Z</dcterms:modified>
  <cp:category/>
</cp:coreProperties>
</file>