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032E0D" w14:textId="77777777" w:rsidR="0084779A" w:rsidRPr="007407D6" w:rsidRDefault="0084779A" w:rsidP="0084779A">
      <w:pPr>
        <w:ind w:left="840" w:hangingChars="300" w:hanging="840"/>
        <w:rPr>
          <w:rFonts w:asciiTheme="minorEastAsia" w:hAnsiTheme="minorEastAsia"/>
          <w:sz w:val="28"/>
          <w:szCs w:val="24"/>
          <w:lang w:eastAsia="ja-JP"/>
        </w:rPr>
      </w:pPr>
      <w:r w:rsidRPr="007407D6">
        <w:rPr>
          <w:rFonts w:asciiTheme="majorEastAsia" w:eastAsiaTheme="majorEastAsia" w:hAnsiTheme="majorEastAsia" w:hint="eastAsia"/>
          <w:sz w:val="28"/>
          <w:szCs w:val="24"/>
          <w:lang w:eastAsia="ja-JP"/>
        </w:rPr>
        <w:t>■解答■</w:t>
      </w:r>
    </w:p>
    <w:tbl>
      <w:tblPr>
        <w:tblStyle w:val="afe"/>
        <w:tblW w:w="5000" w:type="pct"/>
        <w:jc w:val="center"/>
        <w:tblLook w:val="04A0" w:firstRow="1" w:lastRow="0" w:firstColumn="1" w:lastColumn="0" w:noHBand="0" w:noVBand="1"/>
      </w:tblPr>
      <w:tblGrid>
        <w:gridCol w:w="1344"/>
        <w:gridCol w:w="7036"/>
      </w:tblGrid>
      <w:tr w:rsidR="0084779A" w:rsidRPr="000C3CCC" w14:paraId="0C00D8FF" w14:textId="77777777" w:rsidTr="004F22E8">
        <w:trPr>
          <w:trHeight w:val="617"/>
          <w:jc w:val="center"/>
        </w:trPr>
        <w:tc>
          <w:tcPr>
            <w:tcW w:w="802" w:type="pct"/>
            <w:vAlign w:val="center"/>
          </w:tcPr>
          <w:p w14:paraId="3D0A76E0" w14:textId="77777777" w:rsidR="0084779A" w:rsidRPr="009A7FEE" w:rsidRDefault="0084779A" w:rsidP="004F22E8">
            <w:pPr>
              <w:jc w:val="center"/>
              <w:rPr>
                <w:rFonts w:asciiTheme="majorEastAsia" w:eastAsiaTheme="majorEastAsia" w:hAnsiTheme="majorEastAsia"/>
                <w:sz w:val="21"/>
                <w:szCs w:val="21"/>
                <w:lang w:eastAsia="ja-JP"/>
              </w:rPr>
            </w:pPr>
            <w:r w:rsidRPr="009A7FEE">
              <w:rPr>
                <w:rFonts w:asciiTheme="majorEastAsia" w:eastAsiaTheme="majorEastAsia" w:hAnsiTheme="majorEastAsia" w:hint="eastAsia"/>
                <w:sz w:val="21"/>
                <w:szCs w:val="21"/>
                <w:lang w:eastAsia="ja-JP"/>
              </w:rPr>
              <w:t>問１</w:t>
            </w:r>
          </w:p>
        </w:tc>
        <w:tc>
          <w:tcPr>
            <w:tcW w:w="4198" w:type="pct"/>
            <w:vAlign w:val="center"/>
          </w:tcPr>
          <w:p w14:paraId="557F3428" w14:textId="77777777" w:rsidR="0084779A" w:rsidRPr="0031145C" w:rsidRDefault="0084779A" w:rsidP="004F22E8">
            <w:pPr>
              <w:jc w:val="center"/>
              <w:rPr>
                <w:rFonts w:ascii="BIZ UDPゴシック" w:eastAsia="BIZ UDPゴシック" w:hAnsi="BIZ UDPゴシック"/>
                <w:color w:val="0070C0"/>
                <w:sz w:val="24"/>
                <w:szCs w:val="24"/>
              </w:rPr>
            </w:pPr>
            <w:r w:rsidRPr="0031145C">
              <w:rPr>
                <w:rFonts w:ascii="BIZ UDPゴシック" w:eastAsia="BIZ UDPゴシック" w:hAnsi="BIZ UDPゴシック" w:hint="eastAsia"/>
                <w:color w:val="0070C0"/>
                <w:sz w:val="24"/>
                <w:szCs w:val="24"/>
                <w:lang w:eastAsia="ja-JP"/>
              </w:rPr>
              <w:t>②</w:t>
            </w:r>
          </w:p>
        </w:tc>
      </w:tr>
      <w:tr w:rsidR="0084779A" w:rsidRPr="000C3CCC" w14:paraId="4787CEEA" w14:textId="77777777" w:rsidTr="004F22E8">
        <w:trPr>
          <w:trHeight w:val="617"/>
          <w:jc w:val="center"/>
        </w:trPr>
        <w:tc>
          <w:tcPr>
            <w:tcW w:w="802" w:type="pct"/>
            <w:vAlign w:val="center"/>
          </w:tcPr>
          <w:p w14:paraId="179168C9" w14:textId="77777777" w:rsidR="0084779A" w:rsidRPr="009A7FEE" w:rsidRDefault="0084779A" w:rsidP="004F22E8">
            <w:pPr>
              <w:jc w:val="center"/>
              <w:rPr>
                <w:rFonts w:asciiTheme="majorEastAsia" w:eastAsiaTheme="majorEastAsia" w:hAnsiTheme="majorEastAsia"/>
                <w:sz w:val="21"/>
                <w:szCs w:val="21"/>
              </w:rPr>
            </w:pPr>
            <w:r w:rsidRPr="009A7FEE">
              <w:rPr>
                <w:rFonts w:asciiTheme="majorEastAsia" w:eastAsiaTheme="majorEastAsia" w:hAnsiTheme="majorEastAsia" w:hint="eastAsia"/>
                <w:sz w:val="21"/>
                <w:szCs w:val="21"/>
                <w:lang w:eastAsia="ja-JP"/>
              </w:rPr>
              <w:t>問２</w:t>
            </w:r>
          </w:p>
        </w:tc>
        <w:tc>
          <w:tcPr>
            <w:tcW w:w="4198" w:type="pct"/>
            <w:vAlign w:val="center"/>
          </w:tcPr>
          <w:p w14:paraId="406D98B3" w14:textId="77777777" w:rsidR="0084779A" w:rsidRPr="0031145C" w:rsidRDefault="0084779A" w:rsidP="004F22E8">
            <w:pPr>
              <w:jc w:val="center"/>
              <w:rPr>
                <w:rFonts w:ascii="BIZ UDPゴシック" w:eastAsia="BIZ UDPゴシック" w:hAnsi="BIZ UDPゴシック"/>
                <w:color w:val="0070C0"/>
                <w:sz w:val="24"/>
                <w:szCs w:val="24"/>
                <w:lang w:eastAsia="ja-JP"/>
              </w:rPr>
            </w:pPr>
            <w:r w:rsidRPr="004F4696">
              <w:rPr>
                <w:rFonts w:ascii="BIZ UDPゴシック" w:eastAsia="BIZ UDPゴシック" w:hAnsi="BIZ UDPゴシック" w:hint="eastAsia"/>
                <w:color w:val="0070C0"/>
                <w:sz w:val="24"/>
                <w:szCs w:val="24"/>
                <w:lang w:eastAsia="ja-JP"/>
              </w:rPr>
              <w:t>江戸時代から昭和初期まで</w:t>
            </w:r>
          </w:p>
        </w:tc>
      </w:tr>
      <w:tr w:rsidR="0084779A" w:rsidRPr="00E14B6A" w14:paraId="2B445887" w14:textId="77777777" w:rsidTr="004F22E8">
        <w:trPr>
          <w:trHeight w:val="617"/>
          <w:jc w:val="center"/>
        </w:trPr>
        <w:tc>
          <w:tcPr>
            <w:tcW w:w="802" w:type="pct"/>
            <w:vAlign w:val="center"/>
          </w:tcPr>
          <w:p w14:paraId="4019B037" w14:textId="77777777" w:rsidR="0084779A" w:rsidRPr="009A7FEE" w:rsidRDefault="0084779A" w:rsidP="004F22E8">
            <w:pPr>
              <w:jc w:val="center"/>
              <w:rPr>
                <w:rFonts w:asciiTheme="majorEastAsia" w:eastAsiaTheme="majorEastAsia" w:hAnsiTheme="majorEastAsia"/>
                <w:sz w:val="21"/>
                <w:szCs w:val="21"/>
              </w:rPr>
            </w:pPr>
            <w:r w:rsidRPr="009A7FEE">
              <w:rPr>
                <w:rFonts w:asciiTheme="majorEastAsia" w:eastAsiaTheme="majorEastAsia" w:hAnsiTheme="majorEastAsia" w:hint="eastAsia"/>
                <w:sz w:val="21"/>
                <w:szCs w:val="21"/>
                <w:lang w:eastAsia="ja-JP"/>
              </w:rPr>
              <w:t>問３</w:t>
            </w:r>
          </w:p>
        </w:tc>
        <w:tc>
          <w:tcPr>
            <w:tcW w:w="4198" w:type="pct"/>
            <w:vAlign w:val="center"/>
          </w:tcPr>
          <w:p w14:paraId="3489F337" w14:textId="77777777" w:rsidR="0084779A" w:rsidRPr="0031145C" w:rsidRDefault="0084779A" w:rsidP="004F22E8">
            <w:pPr>
              <w:jc w:val="center"/>
              <w:rPr>
                <w:rFonts w:ascii="BIZ UDPゴシック" w:eastAsia="BIZ UDPゴシック" w:hAnsi="BIZ UDPゴシック"/>
                <w:color w:val="0070C0"/>
                <w:sz w:val="24"/>
                <w:szCs w:val="24"/>
                <w:lang w:eastAsia="ja-JP"/>
              </w:rPr>
            </w:pPr>
            <w:r w:rsidRPr="004F4696">
              <w:rPr>
                <w:rFonts w:ascii="BIZ UDPゴシック" w:eastAsia="BIZ UDPゴシック" w:hAnsi="BIZ UDPゴシック" w:hint="eastAsia"/>
                <w:color w:val="0070C0"/>
                <w:sz w:val="24"/>
                <w:szCs w:val="24"/>
                <w:lang w:eastAsia="ja-JP"/>
              </w:rPr>
              <w:t>②</w:t>
            </w:r>
          </w:p>
        </w:tc>
      </w:tr>
      <w:tr w:rsidR="0084779A" w:rsidRPr="000C3CCC" w14:paraId="02A2D4C0" w14:textId="77777777" w:rsidTr="004F22E8">
        <w:trPr>
          <w:trHeight w:val="617"/>
          <w:jc w:val="center"/>
        </w:trPr>
        <w:tc>
          <w:tcPr>
            <w:tcW w:w="802" w:type="pct"/>
            <w:vAlign w:val="center"/>
          </w:tcPr>
          <w:p w14:paraId="7804FAD2" w14:textId="77777777" w:rsidR="0084779A" w:rsidRPr="009A7FEE" w:rsidRDefault="0084779A" w:rsidP="004F22E8">
            <w:pPr>
              <w:jc w:val="center"/>
              <w:rPr>
                <w:rFonts w:asciiTheme="majorEastAsia" w:eastAsiaTheme="majorEastAsia" w:hAnsiTheme="majorEastAsia"/>
                <w:sz w:val="21"/>
                <w:szCs w:val="21"/>
              </w:rPr>
            </w:pPr>
            <w:r w:rsidRPr="009A7FEE">
              <w:rPr>
                <w:rFonts w:asciiTheme="majorEastAsia" w:eastAsiaTheme="majorEastAsia" w:hAnsiTheme="majorEastAsia" w:hint="eastAsia"/>
                <w:sz w:val="21"/>
                <w:szCs w:val="21"/>
                <w:lang w:eastAsia="ja-JP"/>
              </w:rPr>
              <w:t>問４</w:t>
            </w:r>
          </w:p>
        </w:tc>
        <w:tc>
          <w:tcPr>
            <w:tcW w:w="4198" w:type="pct"/>
            <w:vAlign w:val="center"/>
          </w:tcPr>
          <w:p w14:paraId="72174AF0" w14:textId="77777777" w:rsidR="0084779A" w:rsidRPr="0031145C" w:rsidRDefault="0084779A" w:rsidP="004F22E8">
            <w:pPr>
              <w:jc w:val="center"/>
              <w:rPr>
                <w:rFonts w:ascii="BIZ UDPゴシック" w:eastAsia="BIZ UDPゴシック" w:hAnsi="BIZ UDPゴシック"/>
                <w:color w:val="0070C0"/>
                <w:sz w:val="24"/>
                <w:szCs w:val="24"/>
                <w:lang w:eastAsia="ja-JP"/>
              </w:rPr>
            </w:pPr>
            <w:r w:rsidRPr="001036D5">
              <w:rPr>
                <w:rFonts w:ascii="BIZ UDPゴシック" w:eastAsia="BIZ UDPゴシック" w:hAnsi="BIZ UDPゴシック" w:hint="eastAsia"/>
                <w:color w:val="0070C0"/>
                <w:sz w:val="24"/>
                <w:szCs w:val="24"/>
                <w:lang w:eastAsia="ja-JP"/>
              </w:rPr>
              <w:t>京都で、ある店がそばの上にニシンをのせて出し始めた</w:t>
            </w:r>
            <w:r>
              <w:rPr>
                <w:rFonts w:ascii="BIZ UDPゴシック" w:eastAsia="BIZ UDPゴシック" w:hAnsi="BIZ UDPゴシック" w:hint="eastAsia"/>
                <w:color w:val="0070C0"/>
                <w:sz w:val="24"/>
                <w:szCs w:val="24"/>
                <w:lang w:eastAsia="ja-JP"/>
              </w:rPr>
              <w:t>こと</w:t>
            </w:r>
          </w:p>
        </w:tc>
      </w:tr>
    </w:tbl>
    <w:p w14:paraId="3BC86B18" w14:textId="77777777" w:rsidR="0084779A" w:rsidRPr="007407D6" w:rsidRDefault="0084779A" w:rsidP="0084779A">
      <w:pPr>
        <w:rPr>
          <w:rFonts w:asciiTheme="minorEastAsia" w:hAnsiTheme="minorEastAsia"/>
          <w:szCs w:val="21"/>
          <w:lang w:eastAsia="ja-JP"/>
        </w:rPr>
      </w:pPr>
    </w:p>
    <w:p w14:paraId="12C14B0B" w14:textId="77777777" w:rsidR="0084779A" w:rsidRPr="007407D6" w:rsidRDefault="0084779A" w:rsidP="0084779A">
      <w:pPr>
        <w:ind w:left="840" w:hangingChars="300" w:hanging="840"/>
        <w:rPr>
          <w:rFonts w:asciiTheme="minorEastAsia" w:hAnsiTheme="minorEastAsia"/>
          <w:sz w:val="28"/>
          <w:szCs w:val="24"/>
          <w:lang w:eastAsia="ja-JP"/>
        </w:rPr>
      </w:pPr>
      <w:r w:rsidRPr="007407D6">
        <w:rPr>
          <w:rFonts w:asciiTheme="majorEastAsia" w:eastAsiaTheme="majorEastAsia" w:hAnsiTheme="majorEastAsia" w:hint="eastAsia"/>
          <w:sz w:val="28"/>
          <w:szCs w:val="24"/>
          <w:lang w:eastAsia="ja-JP"/>
        </w:rPr>
        <w:t>［解説］</w:t>
      </w:r>
    </w:p>
    <w:p w14:paraId="1C68AEE1" w14:textId="77777777" w:rsidR="0084779A" w:rsidRDefault="0084779A" w:rsidP="0084779A">
      <w:pPr>
        <w:ind w:left="630" w:hangingChars="300" w:hanging="630"/>
        <w:rPr>
          <w:rFonts w:asciiTheme="minorEastAsia" w:hAnsiTheme="minorEastAsia"/>
          <w:sz w:val="21"/>
          <w:szCs w:val="20"/>
          <w:lang w:eastAsia="ja-JP"/>
        </w:rPr>
      </w:pPr>
      <w:r w:rsidRPr="000C3CCC">
        <w:rPr>
          <w:rFonts w:asciiTheme="majorEastAsia" w:eastAsiaTheme="majorEastAsia" w:hAnsiTheme="majorEastAsia"/>
          <w:sz w:val="21"/>
          <w:szCs w:val="20"/>
          <w:lang w:eastAsia="ja-JP"/>
        </w:rPr>
        <w:t>問</w:t>
      </w:r>
      <w:r>
        <w:rPr>
          <w:rFonts w:asciiTheme="majorEastAsia" w:eastAsiaTheme="majorEastAsia" w:hAnsiTheme="majorEastAsia" w:hint="eastAsia"/>
          <w:sz w:val="21"/>
          <w:szCs w:val="20"/>
          <w:lang w:eastAsia="ja-JP"/>
        </w:rPr>
        <w:t>１</w:t>
      </w:r>
      <w:r w:rsidRPr="000C3CCC">
        <w:rPr>
          <w:rFonts w:asciiTheme="minorEastAsia" w:hAnsiTheme="minorEastAsia"/>
          <w:sz w:val="21"/>
          <w:szCs w:val="20"/>
          <w:lang w:eastAsia="ja-JP"/>
        </w:rPr>
        <w:t xml:space="preserve">　</w:t>
      </w:r>
      <w:r w:rsidRPr="00242F4D">
        <w:rPr>
          <w:rFonts w:asciiTheme="minorEastAsia" w:hAnsiTheme="minorEastAsia" w:hint="eastAsia"/>
          <w:sz w:val="21"/>
          <w:szCs w:val="20"/>
          <w:lang w:eastAsia="ja-JP"/>
        </w:rPr>
        <w:t>主語：she（彼女＝母）</w:t>
      </w:r>
      <w:r>
        <w:rPr>
          <w:rFonts w:asciiTheme="minorEastAsia" w:hAnsiTheme="minorEastAsia"/>
          <w:sz w:val="21"/>
          <w:szCs w:val="20"/>
          <w:lang w:eastAsia="ja-JP"/>
        </w:rPr>
        <w:br/>
      </w:r>
      <w:r w:rsidRPr="00242F4D">
        <w:rPr>
          <w:rFonts w:asciiTheme="minorEastAsia" w:hAnsiTheme="minorEastAsia" w:hint="eastAsia"/>
          <w:sz w:val="21"/>
          <w:szCs w:val="20"/>
          <w:lang w:eastAsia="ja-JP"/>
        </w:rPr>
        <w:t>動詞：said（言った）</w:t>
      </w:r>
      <w:r>
        <w:rPr>
          <w:rFonts w:asciiTheme="minorEastAsia" w:hAnsiTheme="minorEastAsia"/>
          <w:sz w:val="21"/>
          <w:szCs w:val="20"/>
          <w:lang w:eastAsia="ja-JP"/>
        </w:rPr>
        <w:br/>
      </w:r>
      <w:r w:rsidRPr="00242F4D">
        <w:rPr>
          <w:rFonts w:asciiTheme="minorEastAsia" w:hAnsiTheme="minorEastAsia" w:hint="eastAsia"/>
          <w:w w:val="95"/>
          <w:sz w:val="21"/>
          <w:szCs w:val="20"/>
          <w:lang w:eastAsia="ja-JP"/>
        </w:rPr>
        <w:t>that節（目的語）：</w:t>
      </w:r>
      <w:proofErr w:type="spellStart"/>
      <w:r w:rsidRPr="00242F4D">
        <w:rPr>
          <w:rFonts w:asciiTheme="minorEastAsia" w:hAnsiTheme="minorEastAsia" w:hint="eastAsia"/>
          <w:w w:val="95"/>
          <w:sz w:val="21"/>
          <w:szCs w:val="20"/>
          <w:lang w:eastAsia="ja-JP"/>
        </w:rPr>
        <w:t>Nishin</w:t>
      </w:r>
      <w:proofErr w:type="spellEnd"/>
      <w:r w:rsidRPr="00242F4D">
        <w:rPr>
          <w:rFonts w:asciiTheme="minorEastAsia" w:hAnsiTheme="minorEastAsia" w:hint="eastAsia"/>
          <w:w w:val="95"/>
          <w:sz w:val="21"/>
          <w:szCs w:val="20"/>
          <w:lang w:eastAsia="ja-JP"/>
        </w:rPr>
        <w:t xml:space="preserve"> Soba noodles were famous（ニシンそばが有名である）</w:t>
      </w:r>
      <w:r>
        <w:rPr>
          <w:rFonts w:asciiTheme="minorEastAsia" w:hAnsiTheme="minorEastAsia"/>
          <w:sz w:val="21"/>
          <w:szCs w:val="20"/>
          <w:lang w:eastAsia="ja-JP"/>
        </w:rPr>
        <w:br/>
      </w:r>
      <w:r w:rsidRPr="00AF483D">
        <w:rPr>
          <w:rFonts w:asciiTheme="minorEastAsia" w:hAnsiTheme="minorEastAsia"/>
          <w:sz w:val="21"/>
          <w:szCs w:val="20"/>
          <w:lang w:eastAsia="ja-JP"/>
        </w:rPr>
        <w:t>正しい語順は</w:t>
      </w:r>
      <w:r>
        <w:rPr>
          <w:rFonts w:asciiTheme="minorEastAsia" w:hAnsiTheme="minorEastAsia" w:hint="eastAsia"/>
          <w:sz w:val="21"/>
          <w:szCs w:val="20"/>
          <w:lang w:eastAsia="ja-JP"/>
        </w:rPr>
        <w:t>、</w:t>
      </w:r>
      <w:r w:rsidRPr="008C1668">
        <w:rPr>
          <w:rFonts w:asciiTheme="minorEastAsia" w:hAnsiTheme="minorEastAsia" w:hint="eastAsia"/>
          <w:sz w:val="21"/>
          <w:szCs w:val="20"/>
          <w:lang w:eastAsia="ja-JP"/>
        </w:rPr>
        <w:t>② 4－2－3－1－5－6</w:t>
      </w:r>
      <w:r>
        <w:rPr>
          <w:rFonts w:asciiTheme="minorEastAsia" w:hAnsiTheme="minorEastAsia"/>
          <w:sz w:val="21"/>
          <w:szCs w:val="20"/>
          <w:lang w:eastAsia="ja-JP"/>
        </w:rPr>
        <w:br/>
      </w:r>
      <w:r w:rsidRPr="00AF483D">
        <w:rPr>
          <w:rFonts w:asciiTheme="minorEastAsia" w:hAnsiTheme="minorEastAsia"/>
          <w:sz w:val="21"/>
          <w:szCs w:val="20"/>
          <w:lang w:eastAsia="ja-JP"/>
        </w:rPr>
        <w:t>（</w:t>
      </w:r>
      <w:r w:rsidRPr="008C1668">
        <w:rPr>
          <w:rFonts w:asciiTheme="minorEastAsia" w:hAnsiTheme="minorEastAsia"/>
          <w:sz w:val="21"/>
          <w:szCs w:val="20"/>
          <w:lang w:eastAsia="ja-JP"/>
        </w:rPr>
        <w:t xml:space="preserve">She said that </w:t>
      </w:r>
      <w:proofErr w:type="spellStart"/>
      <w:r w:rsidRPr="008C1668">
        <w:rPr>
          <w:rFonts w:asciiTheme="minorEastAsia" w:hAnsiTheme="minorEastAsia"/>
          <w:sz w:val="21"/>
          <w:szCs w:val="20"/>
          <w:lang w:eastAsia="ja-JP"/>
        </w:rPr>
        <w:t>Nishin</w:t>
      </w:r>
      <w:proofErr w:type="spellEnd"/>
      <w:r w:rsidRPr="008C1668">
        <w:rPr>
          <w:rFonts w:asciiTheme="minorEastAsia" w:hAnsiTheme="minorEastAsia"/>
          <w:sz w:val="21"/>
          <w:szCs w:val="20"/>
          <w:lang w:eastAsia="ja-JP"/>
        </w:rPr>
        <w:t xml:space="preserve"> Soba noodles were famous</w:t>
      </w:r>
      <w:r w:rsidRPr="00AF483D">
        <w:rPr>
          <w:rFonts w:asciiTheme="minorEastAsia" w:hAnsiTheme="minorEastAsia"/>
          <w:sz w:val="21"/>
          <w:szCs w:val="20"/>
          <w:lang w:eastAsia="ja-JP"/>
        </w:rPr>
        <w:t>）</w:t>
      </w:r>
      <w:r>
        <w:rPr>
          <w:rFonts w:asciiTheme="minorEastAsia" w:hAnsiTheme="minorEastAsia" w:hint="eastAsia"/>
          <w:sz w:val="21"/>
          <w:szCs w:val="20"/>
          <w:lang w:eastAsia="ja-JP"/>
        </w:rPr>
        <w:t>です。</w:t>
      </w:r>
      <w:r>
        <w:rPr>
          <w:rFonts w:asciiTheme="minorEastAsia" w:hAnsiTheme="minorEastAsia"/>
          <w:sz w:val="21"/>
          <w:szCs w:val="20"/>
          <w:lang w:eastAsia="ja-JP"/>
        </w:rPr>
        <w:br/>
      </w:r>
      <w:r w:rsidRPr="00AF483D">
        <w:rPr>
          <w:rFonts w:asciiTheme="minorEastAsia" w:hAnsiTheme="minorEastAsia"/>
          <w:sz w:val="21"/>
          <w:szCs w:val="20"/>
          <w:lang w:eastAsia="ja-JP"/>
        </w:rPr>
        <w:t>文の意味は「</w:t>
      </w:r>
      <w:r w:rsidRPr="00B54728">
        <w:rPr>
          <w:rFonts w:asciiTheme="minorEastAsia" w:hAnsiTheme="minorEastAsia" w:hint="eastAsia"/>
          <w:sz w:val="21"/>
          <w:szCs w:val="20"/>
          <w:lang w:eastAsia="ja-JP"/>
        </w:rPr>
        <w:t>彼女（母）は、ニシンそばは有名だと言いました</w:t>
      </w:r>
      <w:r w:rsidRPr="00AF483D">
        <w:rPr>
          <w:rFonts w:asciiTheme="minorEastAsia" w:hAnsiTheme="minorEastAsia"/>
          <w:sz w:val="21"/>
          <w:szCs w:val="20"/>
          <w:lang w:eastAsia="ja-JP"/>
        </w:rPr>
        <w:t>」です。</w:t>
      </w:r>
      <w:r>
        <w:rPr>
          <w:rFonts w:asciiTheme="minorEastAsia" w:hAnsiTheme="minorEastAsia"/>
          <w:sz w:val="21"/>
          <w:szCs w:val="20"/>
          <w:lang w:eastAsia="ja-JP"/>
        </w:rPr>
        <w:br/>
      </w:r>
      <w:r>
        <w:rPr>
          <w:rFonts w:asciiTheme="minorEastAsia" w:hAnsiTheme="minorEastAsia" w:hint="eastAsia"/>
          <w:sz w:val="21"/>
          <w:szCs w:val="20"/>
          <w:lang w:eastAsia="ja-JP"/>
        </w:rPr>
        <w:t>意味が通じ、自然な英文になります。</w:t>
      </w:r>
    </w:p>
    <w:p w14:paraId="7709A4F5" w14:textId="77777777" w:rsidR="0084779A" w:rsidRPr="000C3CCC" w:rsidRDefault="0084779A" w:rsidP="0084779A">
      <w:pPr>
        <w:ind w:left="630" w:hangingChars="300" w:hanging="630"/>
        <w:rPr>
          <w:rFonts w:asciiTheme="minorEastAsia" w:hAnsiTheme="minorEastAsia"/>
          <w:sz w:val="20"/>
          <w:szCs w:val="20"/>
          <w:lang w:eastAsia="ja-JP"/>
        </w:rPr>
      </w:pPr>
      <w:r w:rsidRPr="000C3CCC">
        <w:rPr>
          <w:rFonts w:asciiTheme="majorEastAsia" w:eastAsiaTheme="majorEastAsia" w:hAnsiTheme="majorEastAsia"/>
          <w:sz w:val="21"/>
          <w:szCs w:val="20"/>
          <w:lang w:eastAsia="ja-JP"/>
        </w:rPr>
        <w:t>問</w:t>
      </w:r>
      <w:r>
        <w:rPr>
          <w:rFonts w:asciiTheme="majorEastAsia" w:eastAsiaTheme="majorEastAsia" w:hAnsiTheme="majorEastAsia" w:hint="eastAsia"/>
          <w:sz w:val="21"/>
          <w:szCs w:val="20"/>
          <w:lang w:eastAsia="ja-JP"/>
        </w:rPr>
        <w:t>２</w:t>
      </w:r>
      <w:r w:rsidRPr="000C3CCC">
        <w:rPr>
          <w:rFonts w:asciiTheme="minorEastAsia" w:hAnsiTheme="minorEastAsia"/>
          <w:sz w:val="21"/>
          <w:szCs w:val="20"/>
          <w:lang w:eastAsia="ja-JP"/>
        </w:rPr>
        <w:t xml:space="preserve">　</w:t>
      </w:r>
      <w:r w:rsidRPr="004F4696">
        <w:rPr>
          <w:rFonts w:asciiTheme="minorEastAsia" w:hAnsiTheme="minorEastAsia" w:hint="eastAsia"/>
          <w:sz w:val="21"/>
          <w:szCs w:val="20"/>
          <w:lang w:eastAsia="ja-JP"/>
        </w:rPr>
        <w:t>「From A to B」で「AからBまで」となります。</w:t>
      </w:r>
    </w:p>
    <w:p w14:paraId="480A4630" w14:textId="77777777" w:rsidR="0084779A" w:rsidRDefault="0084779A" w:rsidP="0084779A">
      <w:pPr>
        <w:ind w:left="630" w:hangingChars="300" w:hanging="630"/>
        <w:rPr>
          <w:rFonts w:asciiTheme="minorEastAsia" w:hAnsiTheme="minorEastAsia"/>
          <w:sz w:val="21"/>
          <w:szCs w:val="21"/>
          <w:lang w:eastAsia="ja-JP"/>
        </w:rPr>
      </w:pPr>
      <w:r w:rsidRPr="00AF483D">
        <w:rPr>
          <w:rFonts w:asciiTheme="majorEastAsia" w:eastAsiaTheme="majorEastAsia" w:hAnsiTheme="majorEastAsia"/>
          <w:sz w:val="21"/>
          <w:szCs w:val="21"/>
          <w:lang w:eastAsia="ja-JP"/>
        </w:rPr>
        <w:t>問</w:t>
      </w:r>
      <w:r>
        <w:rPr>
          <w:rFonts w:asciiTheme="majorEastAsia" w:eastAsiaTheme="majorEastAsia" w:hAnsiTheme="majorEastAsia" w:hint="eastAsia"/>
          <w:sz w:val="21"/>
          <w:szCs w:val="21"/>
          <w:lang w:eastAsia="ja-JP"/>
        </w:rPr>
        <w:t>３</w:t>
      </w:r>
      <w:r w:rsidRPr="00AF483D">
        <w:rPr>
          <w:rFonts w:asciiTheme="minorEastAsia" w:hAnsiTheme="minorEastAsia"/>
          <w:sz w:val="21"/>
          <w:szCs w:val="21"/>
          <w:lang w:eastAsia="ja-JP"/>
        </w:rPr>
        <w:t xml:space="preserve">　</w:t>
      </w:r>
      <w:r w:rsidRPr="00AF483D">
        <w:rPr>
          <w:rFonts w:asciiTheme="minorEastAsia" w:hAnsiTheme="minorEastAsia" w:hint="eastAsia"/>
          <w:sz w:val="21"/>
          <w:szCs w:val="21"/>
          <w:lang w:eastAsia="ja-JP"/>
        </w:rPr>
        <w:t>「</w:t>
      </w:r>
      <w:r>
        <w:rPr>
          <w:rFonts w:asciiTheme="minorEastAsia" w:hAnsiTheme="minorEastAsia" w:hint="eastAsia"/>
          <w:sz w:val="21"/>
          <w:szCs w:val="21"/>
          <w:lang w:eastAsia="ja-JP"/>
        </w:rPr>
        <w:t>人々はニシンを乾燥させ、それらを大阪に船（　）運びます」</w:t>
      </w:r>
      <w:r>
        <w:rPr>
          <w:rFonts w:asciiTheme="minorEastAsia" w:hAnsiTheme="minorEastAsia"/>
          <w:sz w:val="21"/>
          <w:szCs w:val="21"/>
          <w:lang w:eastAsia="ja-JP"/>
        </w:rPr>
        <w:br/>
      </w:r>
      <w:r>
        <w:rPr>
          <w:rFonts w:asciiTheme="minorEastAsia" w:hAnsiTheme="minorEastAsia" w:hint="eastAsia"/>
          <w:sz w:val="21"/>
          <w:szCs w:val="21"/>
          <w:lang w:eastAsia="ja-JP"/>
        </w:rPr>
        <w:t>「by～」は「～で（手段）」を表すので、正解は、② by。</w:t>
      </w:r>
      <w:r>
        <w:rPr>
          <w:rFonts w:asciiTheme="minorEastAsia" w:hAnsiTheme="minorEastAsia"/>
          <w:sz w:val="21"/>
          <w:szCs w:val="21"/>
          <w:lang w:eastAsia="ja-JP"/>
        </w:rPr>
        <w:br/>
      </w:r>
      <w:r>
        <w:rPr>
          <w:rFonts w:asciiTheme="minorEastAsia" w:hAnsiTheme="minorEastAsia" w:hint="eastAsia"/>
          <w:sz w:val="21"/>
          <w:szCs w:val="21"/>
          <w:lang w:eastAsia="ja-JP"/>
        </w:rPr>
        <w:t xml:space="preserve">① </w:t>
      </w:r>
      <w:r w:rsidRPr="00D0525B">
        <w:rPr>
          <w:rFonts w:asciiTheme="minorEastAsia" w:hAnsiTheme="minorEastAsia" w:hint="eastAsia"/>
          <w:sz w:val="21"/>
          <w:szCs w:val="21"/>
          <w:lang w:eastAsia="ja-JP"/>
        </w:rPr>
        <w:t>at ship → 「船で」ではなく「船での場所に」にな</w:t>
      </w:r>
      <w:r>
        <w:rPr>
          <w:rFonts w:asciiTheme="minorEastAsia" w:hAnsiTheme="minorEastAsia" w:hint="eastAsia"/>
          <w:sz w:val="21"/>
          <w:szCs w:val="21"/>
          <w:lang w:eastAsia="ja-JP"/>
        </w:rPr>
        <w:t>る</w:t>
      </w:r>
      <w:r>
        <w:rPr>
          <w:rFonts w:asciiTheme="minorEastAsia" w:hAnsiTheme="minorEastAsia"/>
          <w:sz w:val="21"/>
          <w:szCs w:val="21"/>
          <w:lang w:eastAsia="ja-JP"/>
        </w:rPr>
        <w:br/>
      </w:r>
      <w:r>
        <w:rPr>
          <w:rFonts w:asciiTheme="minorEastAsia" w:hAnsiTheme="minorEastAsia" w:hint="eastAsia"/>
          <w:sz w:val="21"/>
          <w:szCs w:val="21"/>
          <w:lang w:eastAsia="ja-JP"/>
        </w:rPr>
        <w:t xml:space="preserve">③ </w:t>
      </w:r>
      <w:r w:rsidRPr="00D0525B">
        <w:rPr>
          <w:rFonts w:asciiTheme="minorEastAsia" w:hAnsiTheme="minorEastAsia" w:hint="eastAsia"/>
          <w:sz w:val="21"/>
          <w:szCs w:val="21"/>
          <w:lang w:eastAsia="ja-JP"/>
        </w:rPr>
        <w:t>on ship → 「船の上で」と場所の意味になる</w:t>
      </w:r>
      <w:r>
        <w:rPr>
          <w:rFonts w:asciiTheme="minorEastAsia" w:hAnsiTheme="minorEastAsia"/>
          <w:sz w:val="21"/>
          <w:szCs w:val="21"/>
          <w:lang w:eastAsia="ja-JP"/>
        </w:rPr>
        <w:br/>
      </w:r>
      <w:r>
        <w:rPr>
          <w:rFonts w:asciiTheme="minorEastAsia" w:hAnsiTheme="minorEastAsia" w:hint="eastAsia"/>
          <w:sz w:val="21"/>
          <w:szCs w:val="21"/>
          <w:lang w:eastAsia="ja-JP"/>
        </w:rPr>
        <w:t xml:space="preserve">④ </w:t>
      </w:r>
      <w:r w:rsidRPr="00D0525B">
        <w:rPr>
          <w:rFonts w:asciiTheme="minorEastAsia" w:hAnsiTheme="minorEastAsia" w:hint="eastAsia"/>
          <w:sz w:val="21"/>
          <w:szCs w:val="21"/>
          <w:lang w:eastAsia="ja-JP"/>
        </w:rPr>
        <w:t>with ship → 「船と一緒に」となり不自然</w:t>
      </w:r>
    </w:p>
    <w:p w14:paraId="5F9A04A4" w14:textId="736BD4E4" w:rsidR="00F45013" w:rsidRPr="0084779A" w:rsidRDefault="0084779A" w:rsidP="00BB48BC">
      <w:pPr>
        <w:ind w:left="630" w:hangingChars="300" w:hanging="630"/>
        <w:rPr>
          <w:rFonts w:asciiTheme="minorEastAsia" w:hAnsiTheme="minorEastAsia"/>
          <w:sz w:val="20"/>
          <w:szCs w:val="20"/>
          <w:lang w:eastAsia="ja-JP"/>
        </w:rPr>
      </w:pPr>
      <w:r w:rsidRPr="000C3CCC">
        <w:rPr>
          <w:rFonts w:asciiTheme="majorEastAsia" w:eastAsiaTheme="majorEastAsia" w:hAnsiTheme="majorEastAsia"/>
          <w:sz w:val="21"/>
          <w:szCs w:val="20"/>
          <w:lang w:eastAsia="ja-JP"/>
        </w:rPr>
        <w:t>問</w:t>
      </w:r>
      <w:r>
        <w:rPr>
          <w:rFonts w:asciiTheme="majorEastAsia" w:eastAsiaTheme="majorEastAsia" w:hAnsiTheme="majorEastAsia" w:hint="eastAsia"/>
          <w:sz w:val="21"/>
          <w:szCs w:val="20"/>
          <w:lang w:eastAsia="ja-JP"/>
        </w:rPr>
        <w:t>４</w:t>
      </w:r>
      <w:r w:rsidRPr="000C3CCC">
        <w:rPr>
          <w:rFonts w:asciiTheme="minorEastAsia" w:hAnsiTheme="minorEastAsia"/>
          <w:sz w:val="21"/>
          <w:szCs w:val="20"/>
          <w:lang w:eastAsia="ja-JP"/>
        </w:rPr>
        <w:t xml:space="preserve">　</w:t>
      </w:r>
      <w:r w:rsidRPr="001036D5">
        <w:rPr>
          <w:rFonts w:asciiTheme="minorEastAsia" w:hAnsiTheme="minorEastAsia" w:hint="eastAsia"/>
          <w:sz w:val="21"/>
          <w:szCs w:val="20"/>
          <w:lang w:eastAsia="ja-JP"/>
        </w:rPr>
        <w:t>直前に「京都で、ある店がそばの上にニシンをのせて出し始めた」と説明があるので、That はこの出来事を指しています。</w:t>
      </w:r>
    </w:p>
    <w:sectPr w:rsidR="00F45013" w:rsidRPr="0084779A" w:rsidSect="00A07E1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0318" w:h="14570" w:code="13"/>
      <w:pgMar w:top="1134" w:right="1077" w:bottom="851" w:left="1077" w:header="567" w:footer="56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80C8C4" w14:textId="77777777" w:rsidR="00BC7675" w:rsidRDefault="00BC7675" w:rsidP="00831BF7">
      <w:pPr>
        <w:spacing w:after="0" w:line="240" w:lineRule="auto"/>
      </w:pPr>
      <w:r>
        <w:separator/>
      </w:r>
    </w:p>
  </w:endnote>
  <w:endnote w:type="continuationSeparator" w:id="0">
    <w:p w14:paraId="1F4AA697" w14:textId="77777777" w:rsidR="00BC7675" w:rsidRDefault="00BC7675" w:rsidP="00831B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HGP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4AFCB6" w14:textId="77777777" w:rsidR="00BB48BC" w:rsidRDefault="00BB48BC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8656EC" w14:textId="77777777" w:rsidR="00BB48BC" w:rsidRDefault="00BB48BC">
    <w:pPr>
      <w:pStyle w:val="a7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2A9A8D" w14:textId="77777777" w:rsidR="00BB48BC" w:rsidRDefault="00BB48BC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6FF0E1" w14:textId="77777777" w:rsidR="00BC7675" w:rsidRDefault="00BC7675" w:rsidP="00831BF7">
      <w:pPr>
        <w:spacing w:after="0" w:line="240" w:lineRule="auto"/>
      </w:pPr>
      <w:r>
        <w:separator/>
      </w:r>
    </w:p>
  </w:footnote>
  <w:footnote w:type="continuationSeparator" w:id="0">
    <w:p w14:paraId="66F1D913" w14:textId="77777777" w:rsidR="00BC7675" w:rsidRDefault="00BC7675" w:rsidP="00831BF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B21DDC" w14:textId="77777777" w:rsidR="00BB48BC" w:rsidRDefault="00BB48BC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afe"/>
      <w:tblW w:w="5000" w:type="pct"/>
      <w:tblLook w:val="04A0" w:firstRow="1" w:lastRow="0" w:firstColumn="1" w:lastColumn="0" w:noHBand="0" w:noVBand="1"/>
    </w:tblPr>
    <w:tblGrid>
      <w:gridCol w:w="2660"/>
      <w:gridCol w:w="3117"/>
      <w:gridCol w:w="2603"/>
    </w:tblGrid>
    <w:tr w:rsidR="00BB48BC" w14:paraId="340BE274" w14:textId="77777777" w:rsidTr="00E3790A">
      <w:tc>
        <w:tcPr>
          <w:tcW w:w="1587" w:type="pct"/>
          <w:vMerge w:val="restart"/>
          <w:shd w:val="clear" w:color="auto" w:fill="808080" w:themeFill="background1" w:themeFillShade="80"/>
        </w:tcPr>
        <w:p w14:paraId="0AD329CA" w14:textId="77777777" w:rsidR="00BB48BC" w:rsidRPr="000C3CCC" w:rsidRDefault="00BB48BC" w:rsidP="00BB48BC">
          <w:pPr>
            <w:pStyle w:val="a5"/>
            <w:jc w:val="center"/>
            <w:rPr>
              <w:rFonts w:ascii="Arial Black" w:eastAsiaTheme="majorEastAsia" w:hAnsi="Arial Black"/>
              <w:caps/>
              <w:color w:val="000000" w:themeColor="text1"/>
              <w:sz w:val="24"/>
              <w:lang w:eastAsia="ja-JP"/>
            </w:rPr>
          </w:pPr>
          <w:r>
            <w:rPr>
              <w:rFonts w:asciiTheme="majorEastAsia" w:eastAsiaTheme="majorEastAsia" w:hAnsiTheme="majorEastAsia" w:hint="eastAsia"/>
              <w:i/>
              <w:iCs/>
              <w:caps/>
              <w:color w:val="FFFFFF" w:themeColor="background1"/>
              <w:sz w:val="36"/>
              <w:szCs w:val="32"/>
              <w:lang w:eastAsia="ja-JP"/>
            </w:rPr>
            <w:t>演習問題 ㉑</w:t>
          </w:r>
        </w:p>
      </w:tc>
      <w:tc>
        <w:tcPr>
          <w:tcW w:w="1860" w:type="pct"/>
          <w:vMerge w:val="restart"/>
          <w:shd w:val="clear" w:color="auto" w:fill="000000" w:themeFill="text1"/>
          <w:vAlign w:val="center"/>
        </w:tcPr>
        <w:p w14:paraId="61F6E0B4" w14:textId="77777777" w:rsidR="00BB48BC" w:rsidRPr="000C3CCC" w:rsidRDefault="00BB48BC" w:rsidP="00BB48BC">
          <w:pPr>
            <w:pStyle w:val="a5"/>
            <w:tabs>
              <w:tab w:val="left" w:pos="1333"/>
              <w:tab w:val="right" w:pos="6261"/>
            </w:tabs>
            <w:jc w:val="center"/>
            <w:rPr>
              <w:rFonts w:asciiTheme="majorEastAsia" w:eastAsiaTheme="majorEastAsia" w:hAnsiTheme="majorEastAsia"/>
              <w:caps/>
              <w:color w:val="000000" w:themeColor="text1"/>
              <w:sz w:val="20"/>
              <w:szCs w:val="18"/>
              <w:lang w:eastAsia="ja-JP"/>
            </w:rPr>
          </w:pPr>
          <w:r>
            <w:rPr>
              <w:rFonts w:asciiTheme="majorEastAsia" w:eastAsiaTheme="majorEastAsia" w:hAnsiTheme="majorEastAsia" w:hint="eastAsia"/>
              <w:caps/>
              <w:color w:val="FFFFFF" w:themeColor="background1"/>
              <w:sz w:val="36"/>
              <w:szCs w:val="32"/>
              <w:lang w:eastAsia="ja-JP"/>
            </w:rPr>
            <w:t>解答と解説</w:t>
          </w:r>
        </w:p>
      </w:tc>
      <w:tc>
        <w:tcPr>
          <w:tcW w:w="1553" w:type="pct"/>
          <w:vAlign w:val="center"/>
        </w:tcPr>
        <w:p w14:paraId="57174DAE" w14:textId="77777777" w:rsidR="00BB48BC" w:rsidRPr="000C3CCC" w:rsidRDefault="00BB48BC" w:rsidP="00BB48BC">
          <w:pPr>
            <w:pStyle w:val="a5"/>
            <w:tabs>
              <w:tab w:val="left" w:pos="1333"/>
              <w:tab w:val="right" w:pos="6261"/>
            </w:tabs>
            <w:ind w:firstLineChars="100" w:firstLine="160"/>
            <w:jc w:val="both"/>
            <w:rPr>
              <w:rFonts w:asciiTheme="majorEastAsia" w:eastAsiaTheme="majorEastAsia" w:hAnsiTheme="majorEastAsia"/>
              <w:caps/>
              <w:color w:val="000000" w:themeColor="text1"/>
              <w:sz w:val="16"/>
              <w:szCs w:val="14"/>
              <w:lang w:eastAsia="ja-JP"/>
            </w:rPr>
          </w:pPr>
          <w:r w:rsidRPr="000C3CCC">
            <w:rPr>
              <w:rFonts w:asciiTheme="majorEastAsia" w:eastAsiaTheme="majorEastAsia" w:hAnsiTheme="majorEastAsia" w:hint="eastAsia"/>
              <w:caps/>
              <w:color w:val="000000" w:themeColor="text1"/>
              <w:sz w:val="16"/>
              <w:szCs w:val="14"/>
              <w:lang w:eastAsia="ja-JP"/>
            </w:rPr>
            <w:t>ワード数：</w:t>
          </w:r>
          <w:r>
            <w:rPr>
              <w:rFonts w:asciiTheme="majorEastAsia" w:eastAsiaTheme="majorEastAsia" w:hAnsiTheme="majorEastAsia" w:hint="eastAsia"/>
              <w:caps/>
              <w:color w:val="000000" w:themeColor="text1"/>
              <w:sz w:val="16"/>
              <w:szCs w:val="14"/>
              <w:lang w:eastAsia="ja-JP"/>
            </w:rPr>
            <w:t>73</w:t>
          </w:r>
          <w:r w:rsidRPr="000C3CCC">
            <w:rPr>
              <w:rFonts w:asciiTheme="majorEastAsia" w:eastAsiaTheme="majorEastAsia" w:hAnsiTheme="majorEastAsia" w:hint="eastAsia"/>
              <w:caps/>
              <w:color w:val="000000" w:themeColor="text1"/>
              <w:sz w:val="16"/>
              <w:szCs w:val="14"/>
              <w:lang w:eastAsia="ja-JP"/>
            </w:rPr>
            <w:t>語</w:t>
          </w:r>
        </w:p>
      </w:tc>
    </w:tr>
    <w:tr w:rsidR="00BB48BC" w14:paraId="2991F89A" w14:textId="77777777" w:rsidTr="00E3790A">
      <w:tc>
        <w:tcPr>
          <w:tcW w:w="1587" w:type="pct"/>
          <w:vMerge/>
          <w:shd w:val="clear" w:color="auto" w:fill="808080" w:themeFill="background1" w:themeFillShade="80"/>
        </w:tcPr>
        <w:p w14:paraId="46FB589A" w14:textId="77777777" w:rsidR="00BB48BC" w:rsidRPr="000C3CCC" w:rsidRDefault="00BB48BC" w:rsidP="00BB48BC">
          <w:pPr>
            <w:pStyle w:val="a5"/>
            <w:rPr>
              <w:rFonts w:asciiTheme="majorEastAsia" w:eastAsiaTheme="majorEastAsia" w:hAnsiTheme="majorEastAsia"/>
              <w:caps/>
              <w:color w:val="000000" w:themeColor="text1"/>
              <w:sz w:val="24"/>
            </w:rPr>
          </w:pPr>
        </w:p>
      </w:tc>
      <w:tc>
        <w:tcPr>
          <w:tcW w:w="1860" w:type="pct"/>
          <w:vMerge/>
          <w:shd w:val="clear" w:color="auto" w:fill="000000" w:themeFill="text1"/>
        </w:tcPr>
        <w:p w14:paraId="3382EB55" w14:textId="77777777" w:rsidR="00BB48BC" w:rsidRPr="000C3CCC" w:rsidRDefault="00BB48BC" w:rsidP="00BB48BC">
          <w:pPr>
            <w:pStyle w:val="a5"/>
            <w:jc w:val="right"/>
            <w:rPr>
              <w:rFonts w:asciiTheme="majorEastAsia" w:eastAsiaTheme="majorEastAsia" w:hAnsiTheme="majorEastAsia"/>
              <w:caps/>
              <w:color w:val="000000" w:themeColor="text1"/>
              <w:sz w:val="20"/>
              <w:szCs w:val="18"/>
              <w:lang w:val="ja-JP" w:eastAsia="ja-JP"/>
            </w:rPr>
          </w:pPr>
        </w:p>
      </w:tc>
      <w:tc>
        <w:tcPr>
          <w:tcW w:w="1553" w:type="pct"/>
          <w:vAlign w:val="center"/>
        </w:tcPr>
        <w:p w14:paraId="408AD81F" w14:textId="77777777" w:rsidR="00BB48BC" w:rsidRPr="000C3CCC" w:rsidRDefault="00BB48BC" w:rsidP="00BB48BC">
          <w:pPr>
            <w:pStyle w:val="a5"/>
            <w:ind w:firstLineChars="100" w:firstLine="160"/>
            <w:jc w:val="both"/>
            <w:rPr>
              <w:rFonts w:ascii="HGP創英角ｺﾞｼｯｸUB" w:eastAsia="HGP創英角ｺﾞｼｯｸUB" w:hAnsi="HGP創英角ｺﾞｼｯｸUB"/>
              <w:caps/>
              <w:color w:val="000000" w:themeColor="text1"/>
              <w:sz w:val="16"/>
              <w:szCs w:val="14"/>
              <w:lang w:val="ja-JP" w:eastAsia="ja-JP"/>
            </w:rPr>
          </w:pPr>
          <w:r>
            <w:rPr>
              <w:rFonts w:ascii="HGP創英角ｺﾞｼｯｸUB" w:eastAsia="HGP創英角ｺﾞｼｯｸUB" w:hAnsi="HGP創英角ｺﾞｼｯｸUB" w:hint="eastAsia"/>
              <w:caps/>
              <w:color w:val="000000" w:themeColor="text1"/>
              <w:sz w:val="16"/>
              <w:szCs w:val="14"/>
              <w:lang w:val="ja-JP" w:eastAsia="ja-JP"/>
            </w:rPr>
            <w:t>マスター編</w:t>
          </w:r>
          <w:r w:rsidRPr="000C3CCC">
            <w:rPr>
              <w:rFonts w:ascii="HGP創英角ｺﾞｼｯｸUB" w:eastAsia="HGP創英角ｺﾞｼｯｸUB" w:hAnsi="HGP創英角ｺﾞｼｯｸUB" w:hint="eastAsia"/>
              <w:caps/>
              <w:color w:val="000000" w:themeColor="text1"/>
              <w:sz w:val="16"/>
              <w:szCs w:val="14"/>
              <w:lang w:val="ja-JP" w:eastAsia="ja-JP"/>
            </w:rPr>
            <w:t>：</w:t>
          </w:r>
          <w:r>
            <w:rPr>
              <w:rFonts w:ascii="HGP創英角ｺﾞｼｯｸUB" w:eastAsia="HGP創英角ｺﾞｼｯｸUB" w:hAnsi="HGP創英角ｺﾞｼｯｸUB" w:hint="eastAsia"/>
              <w:caps/>
              <w:color w:val="000000" w:themeColor="text1"/>
              <w:sz w:val="16"/>
              <w:szCs w:val="14"/>
              <w:lang w:val="ja-JP" w:eastAsia="ja-JP"/>
            </w:rPr>
            <w:t xml:space="preserve">AS </w:t>
          </w:r>
          <w:r w:rsidRPr="000C3CCC">
            <w:rPr>
              <w:rFonts w:ascii="HGP創英角ｺﾞｼｯｸUB" w:eastAsia="HGP創英角ｺﾞｼｯｸUB" w:hAnsi="HGP創英角ｺﾞｼｯｸUB" w:hint="eastAsia"/>
              <w:caps/>
              <w:color w:val="000000" w:themeColor="text1"/>
              <w:sz w:val="16"/>
              <w:szCs w:val="14"/>
              <w:lang w:val="ja-JP" w:eastAsia="ja-JP"/>
            </w:rPr>
            <w:t>p.1</w:t>
          </w:r>
          <w:r>
            <w:rPr>
              <w:rFonts w:ascii="HGP創英角ｺﾞｼｯｸUB" w:eastAsia="HGP創英角ｺﾞｼｯｸUB" w:hAnsi="HGP創英角ｺﾞｼｯｸUB" w:hint="eastAsia"/>
              <w:caps/>
              <w:color w:val="000000" w:themeColor="text1"/>
              <w:sz w:val="16"/>
              <w:szCs w:val="14"/>
              <w:lang w:val="ja-JP" w:eastAsia="ja-JP"/>
            </w:rPr>
            <w:t>6</w:t>
          </w:r>
          <w:r w:rsidRPr="000C3CCC">
            <w:rPr>
              <w:rFonts w:ascii="HGP創英角ｺﾞｼｯｸUB" w:eastAsia="HGP創英角ｺﾞｼｯｸUB" w:hAnsi="HGP創英角ｺﾞｼｯｸUB" w:hint="eastAsia"/>
              <w:caps/>
              <w:color w:val="000000" w:themeColor="text1"/>
              <w:sz w:val="16"/>
              <w:szCs w:val="14"/>
              <w:lang w:val="ja-JP" w:eastAsia="ja-JP"/>
            </w:rPr>
            <w:t>6～</w:t>
          </w:r>
          <w:r>
            <w:rPr>
              <w:rFonts w:ascii="HGP創英角ｺﾞｼｯｸUB" w:eastAsia="HGP創英角ｺﾞｼｯｸUB" w:hAnsi="HGP創英角ｺﾞｼｯｸUB" w:hint="eastAsia"/>
              <w:caps/>
              <w:color w:val="000000" w:themeColor="text1"/>
              <w:sz w:val="16"/>
              <w:szCs w:val="14"/>
              <w:lang w:val="ja-JP" w:eastAsia="ja-JP"/>
            </w:rPr>
            <w:t>173</w:t>
          </w:r>
        </w:p>
      </w:tc>
    </w:tr>
  </w:tbl>
  <w:p w14:paraId="430153F0" w14:textId="77777777" w:rsidR="00AD3AFE" w:rsidRPr="00BB48BC" w:rsidRDefault="00AD3AFE">
    <w:pPr>
      <w:pStyle w:val="a5"/>
      <w:rPr>
        <w:lang w:eastAsia="ja-JP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DA1BD4" w14:textId="77777777" w:rsidR="00BB48BC" w:rsidRDefault="00BB48BC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30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2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815484199">
    <w:abstractNumId w:val="8"/>
  </w:num>
  <w:num w:numId="2" w16cid:durableId="182326101">
    <w:abstractNumId w:val="6"/>
  </w:num>
  <w:num w:numId="3" w16cid:durableId="630598436">
    <w:abstractNumId w:val="5"/>
  </w:num>
  <w:num w:numId="4" w16cid:durableId="828014582">
    <w:abstractNumId w:val="4"/>
  </w:num>
  <w:num w:numId="5" w16cid:durableId="776875024">
    <w:abstractNumId w:val="7"/>
  </w:num>
  <w:num w:numId="6" w16cid:durableId="914973952">
    <w:abstractNumId w:val="3"/>
  </w:num>
  <w:num w:numId="7" w16cid:durableId="439568741">
    <w:abstractNumId w:val="2"/>
  </w:num>
  <w:num w:numId="8" w16cid:durableId="1161896821">
    <w:abstractNumId w:val="1"/>
  </w:num>
  <w:num w:numId="9" w16cid:durableId="3771218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720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34935"/>
    <w:rsid w:val="00042C27"/>
    <w:rsid w:val="00043633"/>
    <w:rsid w:val="0006063C"/>
    <w:rsid w:val="000767CA"/>
    <w:rsid w:val="000872EF"/>
    <w:rsid w:val="000921EA"/>
    <w:rsid w:val="00093A88"/>
    <w:rsid w:val="000C3CCC"/>
    <w:rsid w:val="000E70FF"/>
    <w:rsid w:val="0011374E"/>
    <w:rsid w:val="0015074B"/>
    <w:rsid w:val="00153B11"/>
    <w:rsid w:val="002634A1"/>
    <w:rsid w:val="00282E6B"/>
    <w:rsid w:val="002929C2"/>
    <w:rsid w:val="0029639D"/>
    <w:rsid w:val="002A2EF8"/>
    <w:rsid w:val="002D2D99"/>
    <w:rsid w:val="0031145C"/>
    <w:rsid w:val="00326F90"/>
    <w:rsid w:val="00347808"/>
    <w:rsid w:val="00366F7A"/>
    <w:rsid w:val="00377CEF"/>
    <w:rsid w:val="00393CD5"/>
    <w:rsid w:val="003C0ACA"/>
    <w:rsid w:val="003D0AEE"/>
    <w:rsid w:val="0041592E"/>
    <w:rsid w:val="00483B51"/>
    <w:rsid w:val="004B3945"/>
    <w:rsid w:val="004C1CD3"/>
    <w:rsid w:val="00545A13"/>
    <w:rsid w:val="005702F0"/>
    <w:rsid w:val="005711A6"/>
    <w:rsid w:val="005B4CF9"/>
    <w:rsid w:val="005C278C"/>
    <w:rsid w:val="00661309"/>
    <w:rsid w:val="00670DD9"/>
    <w:rsid w:val="006C5F63"/>
    <w:rsid w:val="006F7E7D"/>
    <w:rsid w:val="007407D6"/>
    <w:rsid w:val="0074185E"/>
    <w:rsid w:val="00792E41"/>
    <w:rsid w:val="00816F8A"/>
    <w:rsid w:val="00826726"/>
    <w:rsid w:val="00831BF7"/>
    <w:rsid w:val="00840B1A"/>
    <w:rsid w:val="0084779A"/>
    <w:rsid w:val="0085108F"/>
    <w:rsid w:val="008552FD"/>
    <w:rsid w:val="0085716B"/>
    <w:rsid w:val="00870269"/>
    <w:rsid w:val="008D3AB1"/>
    <w:rsid w:val="008F5E64"/>
    <w:rsid w:val="008F62FA"/>
    <w:rsid w:val="00926803"/>
    <w:rsid w:val="0094387F"/>
    <w:rsid w:val="009A4D34"/>
    <w:rsid w:val="009A7FEE"/>
    <w:rsid w:val="009C70DC"/>
    <w:rsid w:val="009C7B73"/>
    <w:rsid w:val="009E60D0"/>
    <w:rsid w:val="009E6633"/>
    <w:rsid w:val="00A07E11"/>
    <w:rsid w:val="00A50A4A"/>
    <w:rsid w:val="00A56B81"/>
    <w:rsid w:val="00A6260E"/>
    <w:rsid w:val="00A6461D"/>
    <w:rsid w:val="00A85FB2"/>
    <w:rsid w:val="00AA1D8D"/>
    <w:rsid w:val="00AA6744"/>
    <w:rsid w:val="00AC74CD"/>
    <w:rsid w:val="00AD3AFE"/>
    <w:rsid w:val="00AE067D"/>
    <w:rsid w:val="00AF483D"/>
    <w:rsid w:val="00AF6994"/>
    <w:rsid w:val="00B0268E"/>
    <w:rsid w:val="00B17E9E"/>
    <w:rsid w:val="00B33756"/>
    <w:rsid w:val="00B47730"/>
    <w:rsid w:val="00B55B7D"/>
    <w:rsid w:val="00B63EFD"/>
    <w:rsid w:val="00B74A44"/>
    <w:rsid w:val="00BB48BC"/>
    <w:rsid w:val="00BB5ABB"/>
    <w:rsid w:val="00BC5FA1"/>
    <w:rsid w:val="00BC7675"/>
    <w:rsid w:val="00BD4333"/>
    <w:rsid w:val="00C22785"/>
    <w:rsid w:val="00C33E09"/>
    <w:rsid w:val="00C86397"/>
    <w:rsid w:val="00CB0664"/>
    <w:rsid w:val="00CC3597"/>
    <w:rsid w:val="00CD5670"/>
    <w:rsid w:val="00CD7390"/>
    <w:rsid w:val="00D03B37"/>
    <w:rsid w:val="00D3733D"/>
    <w:rsid w:val="00D40E9B"/>
    <w:rsid w:val="00D62DAF"/>
    <w:rsid w:val="00D80BF7"/>
    <w:rsid w:val="00DC06E7"/>
    <w:rsid w:val="00DC13AA"/>
    <w:rsid w:val="00DD3CCA"/>
    <w:rsid w:val="00E07487"/>
    <w:rsid w:val="00E10B35"/>
    <w:rsid w:val="00E14B6A"/>
    <w:rsid w:val="00E155B2"/>
    <w:rsid w:val="00E3451A"/>
    <w:rsid w:val="00E71DCA"/>
    <w:rsid w:val="00E8468D"/>
    <w:rsid w:val="00EC07BB"/>
    <w:rsid w:val="00EC2A19"/>
    <w:rsid w:val="00F051AE"/>
    <w:rsid w:val="00F42F57"/>
    <w:rsid w:val="00F45013"/>
    <w:rsid w:val="00F701A7"/>
    <w:rsid w:val="00FC0B51"/>
    <w:rsid w:val="00FC21AC"/>
    <w:rsid w:val="00FC693F"/>
    <w:rsid w:val="00FF50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F22A86E"/>
  <w14:defaultImageDpi w14:val="300"/>
  <w15:docId w15:val="{6DAA758E-2E80-4CF6-B2A6-6B3DC31B34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1">
    <w:name w:val="Normal"/>
    <w:qFormat/>
    <w:rsid w:val="00FC693F"/>
  </w:style>
  <w:style w:type="paragraph" w:styleId="1">
    <w:name w:val="heading 1"/>
    <w:basedOn w:val="a1"/>
    <w:next w:val="a1"/>
    <w:link w:val="10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1">
    <w:name w:val="heading 2"/>
    <w:basedOn w:val="a1"/>
    <w:next w:val="a1"/>
    <w:link w:val="22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1">
    <w:name w:val="heading 3"/>
    <w:basedOn w:val="a1"/>
    <w:next w:val="a1"/>
    <w:link w:val="32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1"/>
    <w:next w:val="a1"/>
    <w:link w:val="40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1"/>
    <w:next w:val="a1"/>
    <w:link w:val="50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1"/>
    <w:next w:val="a1"/>
    <w:link w:val="60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1"/>
    <w:next w:val="a1"/>
    <w:link w:val="70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1"/>
    <w:next w:val="a1"/>
    <w:link w:val="80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1"/>
    <w:next w:val="a1"/>
    <w:link w:val="90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6">
    <w:name w:val="ヘッダー (文字)"/>
    <w:basedOn w:val="a2"/>
    <w:link w:val="a5"/>
    <w:uiPriority w:val="99"/>
    <w:rsid w:val="00E618BF"/>
  </w:style>
  <w:style w:type="paragraph" w:styleId="a7">
    <w:name w:val="footer"/>
    <w:basedOn w:val="a1"/>
    <w:link w:val="a8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8">
    <w:name w:val="フッター (文字)"/>
    <w:basedOn w:val="a2"/>
    <w:link w:val="a7"/>
    <w:uiPriority w:val="99"/>
    <w:rsid w:val="00E618BF"/>
  </w:style>
  <w:style w:type="paragraph" w:styleId="a9">
    <w:name w:val="No Spacing"/>
    <w:uiPriority w:val="1"/>
    <w:qFormat/>
    <w:rsid w:val="00FC693F"/>
    <w:pPr>
      <w:spacing w:after="0" w:line="240" w:lineRule="auto"/>
    </w:pPr>
  </w:style>
  <w:style w:type="character" w:customStyle="1" w:styleId="10">
    <w:name w:val="見出し 1 (文字)"/>
    <w:basedOn w:val="a2"/>
    <w:link w:val="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2">
    <w:name w:val="見出し 2 (文字)"/>
    <w:basedOn w:val="a2"/>
    <w:link w:val="2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2">
    <w:name w:val="見出し 3 (文字)"/>
    <w:basedOn w:val="a2"/>
    <w:link w:val="3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a">
    <w:name w:val="Title"/>
    <w:basedOn w:val="a1"/>
    <w:next w:val="a1"/>
    <w:link w:val="ab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b">
    <w:name w:val="表題 (文字)"/>
    <w:basedOn w:val="a2"/>
    <w:link w:val="aa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c">
    <w:name w:val="Subtitle"/>
    <w:basedOn w:val="a1"/>
    <w:next w:val="a1"/>
    <w:link w:val="ad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d">
    <w:name w:val="副題 (文字)"/>
    <w:basedOn w:val="a2"/>
    <w:link w:val="ac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e">
    <w:name w:val="List Paragraph"/>
    <w:basedOn w:val="a1"/>
    <w:uiPriority w:val="34"/>
    <w:qFormat/>
    <w:rsid w:val="00FC693F"/>
    <w:pPr>
      <w:ind w:left="720"/>
      <w:contextualSpacing/>
    </w:pPr>
  </w:style>
  <w:style w:type="paragraph" w:styleId="af">
    <w:name w:val="Body Text"/>
    <w:basedOn w:val="a1"/>
    <w:link w:val="af0"/>
    <w:uiPriority w:val="99"/>
    <w:unhideWhenUsed/>
    <w:rsid w:val="00AA1D8D"/>
    <w:pPr>
      <w:spacing w:after="120"/>
    </w:pPr>
  </w:style>
  <w:style w:type="character" w:customStyle="1" w:styleId="af0">
    <w:name w:val="本文 (文字)"/>
    <w:basedOn w:val="a2"/>
    <w:link w:val="af"/>
    <w:uiPriority w:val="99"/>
    <w:rsid w:val="00AA1D8D"/>
  </w:style>
  <w:style w:type="paragraph" w:styleId="23">
    <w:name w:val="Body Text 2"/>
    <w:basedOn w:val="a1"/>
    <w:link w:val="24"/>
    <w:uiPriority w:val="99"/>
    <w:unhideWhenUsed/>
    <w:rsid w:val="00AA1D8D"/>
    <w:pPr>
      <w:spacing w:after="120" w:line="480" w:lineRule="auto"/>
    </w:pPr>
  </w:style>
  <w:style w:type="character" w:customStyle="1" w:styleId="24">
    <w:name w:val="本文 2 (文字)"/>
    <w:basedOn w:val="a2"/>
    <w:link w:val="23"/>
    <w:uiPriority w:val="99"/>
    <w:rsid w:val="00AA1D8D"/>
  </w:style>
  <w:style w:type="paragraph" w:styleId="33">
    <w:name w:val="Body Text 3"/>
    <w:basedOn w:val="a1"/>
    <w:link w:val="34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34">
    <w:name w:val="本文 3 (文字)"/>
    <w:basedOn w:val="a2"/>
    <w:link w:val="33"/>
    <w:uiPriority w:val="99"/>
    <w:rsid w:val="00AA1D8D"/>
    <w:rPr>
      <w:sz w:val="16"/>
      <w:szCs w:val="16"/>
    </w:rPr>
  </w:style>
  <w:style w:type="paragraph" w:styleId="af1">
    <w:name w:val="List"/>
    <w:basedOn w:val="a1"/>
    <w:uiPriority w:val="99"/>
    <w:unhideWhenUsed/>
    <w:rsid w:val="00AA1D8D"/>
    <w:pPr>
      <w:ind w:left="360" w:hanging="360"/>
      <w:contextualSpacing/>
    </w:pPr>
  </w:style>
  <w:style w:type="paragraph" w:styleId="25">
    <w:name w:val="List 2"/>
    <w:basedOn w:val="a1"/>
    <w:uiPriority w:val="99"/>
    <w:unhideWhenUsed/>
    <w:rsid w:val="00326F90"/>
    <w:pPr>
      <w:ind w:left="720" w:hanging="360"/>
      <w:contextualSpacing/>
    </w:pPr>
  </w:style>
  <w:style w:type="paragraph" w:styleId="35">
    <w:name w:val="List 3"/>
    <w:basedOn w:val="a1"/>
    <w:uiPriority w:val="99"/>
    <w:unhideWhenUsed/>
    <w:rsid w:val="00326F90"/>
    <w:pPr>
      <w:ind w:left="1080" w:hanging="360"/>
      <w:contextualSpacing/>
    </w:pPr>
  </w:style>
  <w:style w:type="paragraph" w:styleId="a0">
    <w:name w:val="List Bullet"/>
    <w:basedOn w:val="a1"/>
    <w:uiPriority w:val="99"/>
    <w:unhideWhenUsed/>
    <w:rsid w:val="00326F90"/>
    <w:pPr>
      <w:numPr>
        <w:numId w:val="1"/>
      </w:numPr>
      <w:contextualSpacing/>
    </w:pPr>
  </w:style>
  <w:style w:type="paragraph" w:styleId="20">
    <w:name w:val="List Bullet 2"/>
    <w:basedOn w:val="a1"/>
    <w:uiPriority w:val="99"/>
    <w:unhideWhenUsed/>
    <w:rsid w:val="00326F90"/>
    <w:pPr>
      <w:numPr>
        <w:numId w:val="2"/>
      </w:numPr>
      <w:contextualSpacing/>
    </w:pPr>
  </w:style>
  <w:style w:type="paragraph" w:styleId="30">
    <w:name w:val="List Bullet 3"/>
    <w:basedOn w:val="a1"/>
    <w:uiPriority w:val="99"/>
    <w:unhideWhenUsed/>
    <w:rsid w:val="00326F90"/>
    <w:pPr>
      <w:numPr>
        <w:numId w:val="3"/>
      </w:numPr>
      <w:contextualSpacing/>
    </w:pPr>
  </w:style>
  <w:style w:type="paragraph" w:styleId="a">
    <w:name w:val="List Number"/>
    <w:basedOn w:val="a1"/>
    <w:uiPriority w:val="99"/>
    <w:unhideWhenUsed/>
    <w:rsid w:val="00326F90"/>
    <w:pPr>
      <w:numPr>
        <w:numId w:val="5"/>
      </w:numPr>
      <w:contextualSpacing/>
    </w:pPr>
  </w:style>
  <w:style w:type="paragraph" w:styleId="2">
    <w:name w:val="List Number 2"/>
    <w:basedOn w:val="a1"/>
    <w:uiPriority w:val="99"/>
    <w:unhideWhenUsed/>
    <w:rsid w:val="0029639D"/>
    <w:pPr>
      <w:numPr>
        <w:numId w:val="6"/>
      </w:numPr>
      <w:contextualSpacing/>
    </w:pPr>
  </w:style>
  <w:style w:type="paragraph" w:styleId="3">
    <w:name w:val="List Number 3"/>
    <w:basedOn w:val="a1"/>
    <w:uiPriority w:val="99"/>
    <w:unhideWhenUsed/>
    <w:rsid w:val="0029639D"/>
    <w:pPr>
      <w:numPr>
        <w:numId w:val="7"/>
      </w:numPr>
      <w:contextualSpacing/>
    </w:pPr>
  </w:style>
  <w:style w:type="paragraph" w:styleId="af2">
    <w:name w:val="List Continue"/>
    <w:basedOn w:val="a1"/>
    <w:uiPriority w:val="99"/>
    <w:unhideWhenUsed/>
    <w:rsid w:val="0029639D"/>
    <w:pPr>
      <w:spacing w:after="120"/>
      <w:ind w:left="360"/>
      <w:contextualSpacing/>
    </w:pPr>
  </w:style>
  <w:style w:type="paragraph" w:styleId="26">
    <w:name w:val="List Continue 2"/>
    <w:basedOn w:val="a1"/>
    <w:uiPriority w:val="99"/>
    <w:unhideWhenUsed/>
    <w:rsid w:val="0029639D"/>
    <w:pPr>
      <w:spacing w:after="120"/>
      <w:ind w:left="720"/>
      <w:contextualSpacing/>
    </w:pPr>
  </w:style>
  <w:style w:type="paragraph" w:styleId="36">
    <w:name w:val="List Continue 3"/>
    <w:basedOn w:val="a1"/>
    <w:uiPriority w:val="99"/>
    <w:unhideWhenUsed/>
    <w:rsid w:val="0029639D"/>
    <w:pPr>
      <w:spacing w:after="120"/>
      <w:ind w:left="1080"/>
      <w:contextualSpacing/>
    </w:pPr>
  </w:style>
  <w:style w:type="paragraph" w:styleId="af3">
    <w:name w:val="macro"/>
    <w:link w:val="af4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af4">
    <w:name w:val="マクロ文字列 (文字)"/>
    <w:basedOn w:val="a2"/>
    <w:link w:val="af3"/>
    <w:uiPriority w:val="99"/>
    <w:rsid w:val="0029639D"/>
    <w:rPr>
      <w:rFonts w:ascii="Courier" w:hAnsi="Courier"/>
      <w:sz w:val="20"/>
      <w:szCs w:val="20"/>
    </w:rPr>
  </w:style>
  <w:style w:type="paragraph" w:styleId="af5">
    <w:name w:val="Quote"/>
    <w:basedOn w:val="a1"/>
    <w:next w:val="a1"/>
    <w:link w:val="af6"/>
    <w:uiPriority w:val="29"/>
    <w:qFormat/>
    <w:rsid w:val="00FC693F"/>
    <w:rPr>
      <w:i/>
      <w:iCs/>
      <w:color w:val="000000" w:themeColor="text1"/>
    </w:rPr>
  </w:style>
  <w:style w:type="character" w:customStyle="1" w:styleId="af6">
    <w:name w:val="引用文 (文字)"/>
    <w:basedOn w:val="a2"/>
    <w:link w:val="af5"/>
    <w:uiPriority w:val="29"/>
    <w:rsid w:val="00FC693F"/>
    <w:rPr>
      <w:i/>
      <w:iCs/>
      <w:color w:val="000000" w:themeColor="text1"/>
    </w:rPr>
  </w:style>
  <w:style w:type="character" w:customStyle="1" w:styleId="40">
    <w:name w:val="見出し 4 (文字)"/>
    <w:basedOn w:val="a2"/>
    <w:link w:val="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見出し 5 (文字)"/>
    <w:basedOn w:val="a2"/>
    <w:link w:val="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見出し 6 (文字)"/>
    <w:basedOn w:val="a2"/>
    <w:link w:val="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見出し 7 (文字)"/>
    <w:basedOn w:val="a2"/>
    <w:link w:val="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見出し 8 (文字)"/>
    <w:basedOn w:val="a2"/>
    <w:link w:val="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見出し 9 (文字)"/>
    <w:basedOn w:val="a2"/>
    <w:link w:val="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f7">
    <w:name w:val="caption"/>
    <w:basedOn w:val="a1"/>
    <w:next w:val="a1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af8">
    <w:name w:val="Strong"/>
    <w:basedOn w:val="a2"/>
    <w:uiPriority w:val="22"/>
    <w:qFormat/>
    <w:rsid w:val="00FC693F"/>
    <w:rPr>
      <w:b/>
      <w:bCs/>
    </w:rPr>
  </w:style>
  <w:style w:type="character" w:styleId="af9">
    <w:name w:val="Emphasis"/>
    <w:basedOn w:val="a2"/>
    <w:uiPriority w:val="20"/>
    <w:qFormat/>
    <w:rsid w:val="00FC693F"/>
    <w:rPr>
      <w:i/>
      <w:iCs/>
    </w:rPr>
  </w:style>
  <w:style w:type="paragraph" w:styleId="27">
    <w:name w:val="Intense Quote"/>
    <w:basedOn w:val="a1"/>
    <w:next w:val="a1"/>
    <w:link w:val="28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28">
    <w:name w:val="引用文 2 (文字)"/>
    <w:basedOn w:val="a2"/>
    <w:link w:val="27"/>
    <w:uiPriority w:val="30"/>
    <w:rsid w:val="00FC693F"/>
    <w:rPr>
      <w:b/>
      <w:bCs/>
      <w:i/>
      <w:iCs/>
      <w:color w:val="4F81BD" w:themeColor="accent1"/>
    </w:rPr>
  </w:style>
  <w:style w:type="character" w:styleId="afa">
    <w:name w:val="Subtle Emphasis"/>
    <w:basedOn w:val="a2"/>
    <w:uiPriority w:val="19"/>
    <w:qFormat/>
    <w:rsid w:val="00FC693F"/>
    <w:rPr>
      <w:i/>
      <w:iCs/>
      <w:color w:val="808080" w:themeColor="text1" w:themeTint="7F"/>
    </w:rPr>
  </w:style>
  <w:style w:type="character" w:styleId="29">
    <w:name w:val="Intense Emphasis"/>
    <w:basedOn w:val="a2"/>
    <w:uiPriority w:val="21"/>
    <w:qFormat/>
    <w:rsid w:val="00FC693F"/>
    <w:rPr>
      <w:b/>
      <w:bCs/>
      <w:i/>
      <w:iCs/>
      <w:color w:val="4F81BD" w:themeColor="accent1"/>
    </w:rPr>
  </w:style>
  <w:style w:type="character" w:styleId="afb">
    <w:name w:val="Subtle Reference"/>
    <w:basedOn w:val="a2"/>
    <w:uiPriority w:val="31"/>
    <w:qFormat/>
    <w:rsid w:val="00FC693F"/>
    <w:rPr>
      <w:smallCaps/>
      <w:color w:val="C0504D" w:themeColor="accent2"/>
      <w:u w:val="single"/>
    </w:rPr>
  </w:style>
  <w:style w:type="character" w:styleId="2a">
    <w:name w:val="Intense Reference"/>
    <w:basedOn w:val="a2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afc">
    <w:name w:val="Book Title"/>
    <w:basedOn w:val="a2"/>
    <w:uiPriority w:val="33"/>
    <w:qFormat/>
    <w:rsid w:val="00FC693F"/>
    <w:rPr>
      <w:b/>
      <w:bCs/>
      <w:smallCaps/>
      <w:spacing w:val="5"/>
    </w:rPr>
  </w:style>
  <w:style w:type="paragraph" w:styleId="afd">
    <w:name w:val="TOC Heading"/>
    <w:basedOn w:val="1"/>
    <w:next w:val="a1"/>
    <w:uiPriority w:val="39"/>
    <w:semiHidden/>
    <w:unhideWhenUsed/>
    <w:qFormat/>
    <w:rsid w:val="00FC693F"/>
    <w:pPr>
      <w:outlineLvl w:val="9"/>
    </w:pPr>
  </w:style>
  <w:style w:type="table" w:styleId="afe">
    <w:name w:val="Table Grid"/>
    <w:basedOn w:val="a3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11">
    <w:name w:val="Light Shading"/>
    <w:basedOn w:val="a3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12">
    <w:name w:val="Light Shading Accent 1"/>
    <w:basedOn w:val="a3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13">
    <w:name w:val="Light Shading Accent 2"/>
    <w:basedOn w:val="a3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14">
    <w:name w:val="Light Shading Accent 3"/>
    <w:basedOn w:val="a3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15">
    <w:name w:val="Light Shading Accent 4"/>
    <w:basedOn w:val="a3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16">
    <w:name w:val="Light Shading Accent 5"/>
    <w:basedOn w:val="a3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17">
    <w:name w:val="Light Shading Accent 6"/>
    <w:basedOn w:val="a3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2b">
    <w:name w:val="Light List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2c">
    <w:name w:val="Light List Accent 1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2d">
    <w:name w:val="Light List Accent 2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2e">
    <w:name w:val="Light List Accent 3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2f">
    <w:name w:val="Light List Accent 4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2f0">
    <w:name w:val="Light List Accent 5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2f1">
    <w:name w:val="Light List Accent 6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37">
    <w:name w:val="Light Grid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38">
    <w:name w:val="Light Grid Accent 1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39">
    <w:name w:val="Light Grid Accent 2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3a">
    <w:name w:val="Light Grid Accent 3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3b">
    <w:name w:val="Light Grid Accent 4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3c">
    <w:name w:val="Light Grid Accent 5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3d">
    <w:name w:val="Light Grid Accent 6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41">
    <w:name w:val="Medium Shading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2">
    <w:name w:val="Medium Shading 1 Accent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3">
    <w:name w:val="Medium Shading 1 Accent 2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4">
    <w:name w:val="Medium Shading 1 Accent 3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5">
    <w:name w:val="Medium Shading 1 Accent 4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6">
    <w:name w:val="Medium Shading 1 Accent 5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7">
    <w:name w:val="Medium Shading 1 Accent 6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51">
    <w:name w:val="Medium Shading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52">
    <w:name w:val="Medium Shading 2 Accent 1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53">
    <w:name w:val="Medium Shading 2 Accent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54">
    <w:name w:val="Medium Shading 2 Accent 3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55">
    <w:name w:val="Medium Shading 2 Accent 4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56">
    <w:name w:val="Medium Shading 2 Accent 5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57">
    <w:name w:val="Medium Shading 2 Accent 6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61">
    <w:name w:val="Medium Lis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62">
    <w:name w:val="Medium List 1 Accen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63">
    <w:name w:val="Medium List 1 Accent 2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64">
    <w:name w:val="Medium List 1 Accent 3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65">
    <w:name w:val="Medium List 1 Accent 4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66">
    <w:name w:val="Medium List 1 Accent 5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67">
    <w:name w:val="Medium List 1 Accent 6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71">
    <w:name w:val="Medium Lis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2">
    <w:name w:val="Medium List 2 Accent 1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3">
    <w:name w:val="Medium List 2 Accen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4">
    <w:name w:val="Medium List 2 Accent 3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5">
    <w:name w:val="Medium List 2 Accent 4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6">
    <w:name w:val="Medium List 2 Accent 5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7">
    <w:name w:val="Medium List 2 Accent 6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81">
    <w:name w:val="Medium Grid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82">
    <w:name w:val="Medium Grid 1 Accent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83">
    <w:name w:val="Medium Grid 1 Accent 2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84">
    <w:name w:val="Medium Grid 1 Accent 3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85">
    <w:name w:val="Medium Grid 1 Accent 4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86">
    <w:name w:val="Medium Grid 1 Accent 5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87">
    <w:name w:val="Medium Grid 1 Accent 6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91">
    <w:name w:val="Medium Grid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2">
    <w:name w:val="Medium Grid 2 Accent 1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3">
    <w:name w:val="Medium Grid 2 Accent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4">
    <w:name w:val="Medium Grid 2 Accent 3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5">
    <w:name w:val="Medium Grid 2 Accent 4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6">
    <w:name w:val="Medium Grid 2 Accent 5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7">
    <w:name w:val="Medium Grid 2 Accent 6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100">
    <w:name w:val="Medium Grid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101">
    <w:name w:val="Medium Grid 3 Accent 1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102">
    <w:name w:val="Medium Grid 3 Accent 2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103">
    <w:name w:val="Medium Grid 3 Accent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104">
    <w:name w:val="Medium Grid 3 Accent 4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105">
    <w:name w:val="Medium Grid 3 Accent 5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106">
    <w:name w:val="Medium Grid 3 Accent 6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110">
    <w:name w:val="Dark List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111">
    <w:name w:val="Dark List Accent 1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112">
    <w:name w:val="Dark List Accent 2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113">
    <w:name w:val="Dark List Accent 3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114">
    <w:name w:val="Dark List Accent 4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115">
    <w:name w:val="Dark List Accent 5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116">
    <w:name w:val="Dark List Accent 6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120">
    <w:name w:val="Colorful Shading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21">
    <w:name w:val="Colorful Shading Accent 1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22">
    <w:name w:val="Colorful Shading Accent 2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23">
    <w:name w:val="Colorful Shading Accent 3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24">
    <w:name w:val="Colorful Shading Accent 4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25">
    <w:name w:val="Colorful Shading Accent 5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26">
    <w:name w:val="Colorful Shading Accent 6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30">
    <w:name w:val="Colorful List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131">
    <w:name w:val="Colorful List Accent 1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132">
    <w:name w:val="Colorful List Accent 2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133">
    <w:name w:val="Colorful List Accent 3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134">
    <w:name w:val="Colorful List Accent 4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135">
    <w:name w:val="Colorful List Accent 5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136">
    <w:name w:val="Colorful List Accent 6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140">
    <w:name w:val="Colorful Grid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41">
    <w:name w:val="Colorful Grid Accent 1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142">
    <w:name w:val="Colorful Grid Accent 2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143">
    <w:name w:val="Colorful Grid Accent 3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44">
    <w:name w:val="Colorful Grid Accent 4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145">
    <w:name w:val="Colorful Grid Accent 5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146">
    <w:name w:val="Colorful Grid Accent 6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199</TotalTime>
  <Pages>1</Pages>
  <Words>78</Words>
  <Characters>447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524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prof501</cp:lastModifiedBy>
  <cp:revision>70</cp:revision>
  <cp:lastPrinted>2025-08-07T08:41:00Z</cp:lastPrinted>
  <dcterms:created xsi:type="dcterms:W3CDTF">2013-12-23T23:15:00Z</dcterms:created>
  <dcterms:modified xsi:type="dcterms:W3CDTF">2025-11-20T08:27:00Z</dcterms:modified>
  <cp:category/>
</cp:coreProperties>
</file>