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D64AE" w14:textId="77777777" w:rsidR="00F45013" w:rsidRPr="007407D6" w:rsidRDefault="00F45013" w:rsidP="00F45013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F45013" w:rsidRPr="000C3CCC" w14:paraId="3173E0B3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623C30DD" w14:textId="77777777" w:rsidR="00F45013" w:rsidRPr="009A7FEE" w:rsidRDefault="00F4501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3A2B7D54" w14:textId="77777777" w:rsidR="00F45013" w:rsidRPr="0031145C" w:rsidRDefault="00F4501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EC5EDB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③</w:t>
            </w:r>
          </w:p>
        </w:tc>
      </w:tr>
      <w:tr w:rsidR="00F45013" w:rsidRPr="000C3CCC" w14:paraId="7C77463F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457FFD0E" w14:textId="77777777" w:rsidR="00F45013" w:rsidRPr="009A7FEE" w:rsidRDefault="00F4501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5A1BED9B" w14:textId="77777777" w:rsidR="00F45013" w:rsidRPr="0031145C" w:rsidRDefault="00F4501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EC5EDB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読書</w:t>
            </w:r>
          </w:p>
        </w:tc>
      </w:tr>
      <w:tr w:rsidR="00F45013" w:rsidRPr="00E14B6A" w14:paraId="2EF8A124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06CED128" w14:textId="77777777" w:rsidR="00F45013" w:rsidRPr="009A7FEE" w:rsidRDefault="00F4501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473A9F28" w14:textId="77777777" w:rsidR="00F45013" w:rsidRPr="0031145C" w:rsidRDefault="00F4501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EC5EDB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私たちのクラスで一番人気のあることは何ですか。</w:t>
            </w:r>
          </w:p>
        </w:tc>
      </w:tr>
      <w:tr w:rsidR="00F45013" w:rsidRPr="000C3CCC" w14:paraId="7BAB9C11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134AB33B" w14:textId="77777777" w:rsidR="00F45013" w:rsidRPr="009A7FEE" w:rsidRDefault="00F4501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33CA870C" w14:textId="77777777" w:rsidR="00F45013" w:rsidRPr="0031145C" w:rsidRDefault="00F4501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F52B25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</w:tbl>
    <w:p w14:paraId="018F27AC" w14:textId="77777777" w:rsidR="00F45013" w:rsidRPr="007407D6" w:rsidRDefault="00F45013" w:rsidP="00F45013">
      <w:pPr>
        <w:rPr>
          <w:rFonts w:asciiTheme="minorEastAsia" w:hAnsiTheme="minorEastAsia"/>
          <w:szCs w:val="21"/>
          <w:lang w:eastAsia="ja-JP"/>
        </w:rPr>
      </w:pPr>
    </w:p>
    <w:p w14:paraId="6BF1AFBF" w14:textId="77777777" w:rsidR="00F45013" w:rsidRPr="007407D6" w:rsidRDefault="00F45013" w:rsidP="00F45013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31F0306B" w14:textId="77777777" w:rsidR="00F45013" w:rsidRDefault="00F45013" w:rsidP="00F45013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問１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F659A5">
        <w:rPr>
          <w:rFonts w:asciiTheme="minorEastAsia" w:hAnsiTheme="minorEastAsia" w:hint="eastAsia"/>
          <w:w w:val="90"/>
          <w:sz w:val="21"/>
          <w:szCs w:val="21"/>
          <w:lang w:eastAsia="ja-JP"/>
        </w:rPr>
        <w:t>文は：Today I am going to talk （ A ） popular things to do in our free time.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EC5EDB">
        <w:rPr>
          <w:rFonts w:asciiTheme="minorEastAsia" w:hAnsiTheme="minorEastAsia" w:hint="eastAsia"/>
          <w:sz w:val="21"/>
          <w:szCs w:val="21"/>
          <w:lang w:eastAsia="ja-JP"/>
        </w:rPr>
        <w:t>→「今日は、私たちの自由時間にする人気のあること（ A ）話します。」</w:t>
      </w:r>
      <w:r w:rsidRPr="00AF483D"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>「</w:t>
      </w:r>
      <w:r w:rsidRPr="00B970C8">
        <w:rPr>
          <w:rFonts w:asciiTheme="minorEastAsia" w:hAnsiTheme="minorEastAsia"/>
          <w:sz w:val="21"/>
          <w:szCs w:val="21"/>
          <w:lang w:eastAsia="ja-JP"/>
        </w:rPr>
        <w:t xml:space="preserve">talk about </w:t>
      </w:r>
      <w:r w:rsidRPr="00B970C8">
        <w:rPr>
          <w:rFonts w:asciiTheme="minorEastAsia" w:hAnsiTheme="minorEastAsia" w:hint="eastAsia"/>
          <w:sz w:val="21"/>
          <w:szCs w:val="21"/>
          <w:lang w:eastAsia="ja-JP"/>
        </w:rPr>
        <w:t>～</w:t>
      </w:r>
      <w:r>
        <w:rPr>
          <w:rFonts w:asciiTheme="minorEastAsia" w:hAnsiTheme="minorEastAsia" w:hint="eastAsia"/>
          <w:sz w:val="21"/>
          <w:szCs w:val="21"/>
          <w:lang w:eastAsia="ja-JP"/>
        </w:rPr>
        <w:t>」は</w:t>
      </w:r>
      <w:r w:rsidRPr="00B970C8">
        <w:rPr>
          <w:rFonts w:asciiTheme="minorEastAsia" w:hAnsiTheme="minorEastAsia" w:hint="eastAsia"/>
          <w:sz w:val="21"/>
          <w:szCs w:val="21"/>
          <w:lang w:eastAsia="ja-JP"/>
        </w:rPr>
        <w:t>「〜について話す」</w:t>
      </w:r>
      <w:r>
        <w:rPr>
          <w:rFonts w:asciiTheme="minorEastAsia" w:hAnsiTheme="minorEastAsia" w:hint="eastAsia"/>
          <w:sz w:val="21"/>
          <w:szCs w:val="21"/>
          <w:lang w:eastAsia="ja-JP"/>
        </w:rPr>
        <w:t>を表す。正解は、③ about。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B970C8">
        <w:rPr>
          <w:rFonts w:asciiTheme="minorEastAsia" w:hAnsiTheme="minorEastAsia" w:hint="eastAsia"/>
          <w:sz w:val="21"/>
          <w:szCs w:val="21"/>
          <w:lang w:eastAsia="ja-JP"/>
        </w:rPr>
        <w:t>①</w:t>
      </w:r>
      <w:r w:rsidRPr="00B970C8">
        <w:rPr>
          <w:rFonts w:asciiTheme="minorEastAsia" w:hAnsiTheme="minorEastAsia"/>
          <w:sz w:val="21"/>
          <w:szCs w:val="21"/>
          <w:lang w:eastAsia="ja-JP"/>
        </w:rPr>
        <w:t xml:space="preserve"> at</w:t>
      </w:r>
      <w:r w:rsidRPr="00B970C8">
        <w:rPr>
          <w:rFonts w:asciiTheme="minorEastAsia" w:hAnsiTheme="minorEastAsia" w:hint="eastAsia"/>
          <w:sz w:val="21"/>
          <w:szCs w:val="21"/>
          <w:lang w:eastAsia="ja-JP"/>
        </w:rPr>
        <w:t>（〜で）→場所を表す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B970C8">
        <w:rPr>
          <w:rFonts w:asciiTheme="minorEastAsia" w:hAnsiTheme="minorEastAsia" w:hint="eastAsia"/>
          <w:sz w:val="21"/>
          <w:szCs w:val="21"/>
          <w:lang w:eastAsia="ja-JP"/>
        </w:rPr>
        <w:t>②</w:t>
      </w:r>
      <w:r w:rsidRPr="00B970C8">
        <w:rPr>
          <w:rFonts w:asciiTheme="minorEastAsia" w:hAnsiTheme="minorEastAsia"/>
          <w:sz w:val="21"/>
          <w:szCs w:val="21"/>
          <w:lang w:eastAsia="ja-JP"/>
        </w:rPr>
        <w:t xml:space="preserve"> from</w:t>
      </w:r>
      <w:r w:rsidRPr="00B970C8">
        <w:rPr>
          <w:rFonts w:asciiTheme="minorEastAsia" w:hAnsiTheme="minorEastAsia" w:hint="eastAsia"/>
          <w:sz w:val="21"/>
          <w:szCs w:val="21"/>
          <w:lang w:eastAsia="ja-JP"/>
        </w:rPr>
        <w:t>（〜から）→出所・起点を表す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B970C8">
        <w:rPr>
          <w:rFonts w:asciiTheme="minorEastAsia" w:hAnsiTheme="minorEastAsia" w:hint="eastAsia"/>
          <w:sz w:val="21"/>
          <w:szCs w:val="21"/>
          <w:lang w:eastAsia="ja-JP"/>
        </w:rPr>
        <w:t>④</w:t>
      </w:r>
      <w:r w:rsidRPr="00B970C8">
        <w:rPr>
          <w:rFonts w:asciiTheme="minorEastAsia" w:hAnsiTheme="minorEastAsia"/>
          <w:sz w:val="21"/>
          <w:szCs w:val="21"/>
          <w:lang w:eastAsia="ja-JP"/>
        </w:rPr>
        <w:t xml:space="preserve"> of</w:t>
      </w:r>
      <w:r w:rsidRPr="00B970C8">
        <w:rPr>
          <w:rFonts w:asciiTheme="minorEastAsia" w:hAnsiTheme="minorEastAsia" w:hint="eastAsia"/>
          <w:sz w:val="21"/>
          <w:szCs w:val="21"/>
          <w:lang w:eastAsia="ja-JP"/>
        </w:rPr>
        <w:t>（〜の）→所属や部分を表す</w:t>
      </w:r>
      <w:r w:rsidRPr="00AF483D">
        <w:rPr>
          <w:rFonts w:asciiTheme="minorEastAsia" w:hAnsiTheme="minorEastAsia" w:hint="eastAsia"/>
          <w:sz w:val="21"/>
          <w:szCs w:val="21"/>
          <w:lang w:eastAsia="ja-JP"/>
        </w:rPr>
        <w:t>。</w:t>
      </w:r>
    </w:p>
    <w:p w14:paraId="667E4BD1" w14:textId="77777777" w:rsidR="00F45013" w:rsidRPr="00661309" w:rsidRDefault="00F45013" w:rsidP="00F45013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>
        <w:rPr>
          <w:rFonts w:asciiTheme="minorEastAsia" w:hAnsiTheme="minorEastAsia" w:hint="eastAsia"/>
          <w:sz w:val="21"/>
          <w:szCs w:val="20"/>
          <w:lang w:eastAsia="ja-JP"/>
        </w:rPr>
        <w:t>音楽を聴くことが</w:t>
      </w:r>
      <w:r w:rsidRPr="00577AE2">
        <w:rPr>
          <w:rFonts w:asciiTheme="minorEastAsia" w:hAnsiTheme="minorEastAsia" w:hint="eastAsia"/>
          <w:sz w:val="21"/>
          <w:szCs w:val="20"/>
          <w:lang w:eastAsia="ja-JP"/>
        </w:rPr>
        <w:t>一番人気：</w:t>
      </w:r>
      <w:r w:rsidRPr="00CE3FDC">
        <w:rPr>
          <w:rFonts w:asciiTheme="minorEastAsia" w:hAnsiTheme="minorEastAsia"/>
          <w:sz w:val="21"/>
          <w:szCs w:val="20"/>
          <w:lang w:eastAsia="ja-JP"/>
        </w:rPr>
        <w:t>Listening to music is the most popular thing.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E3FDC">
        <w:rPr>
          <w:rFonts w:asciiTheme="minorEastAsia" w:hAnsiTheme="minorEastAsia" w:hint="eastAsia"/>
          <w:w w:val="90"/>
          <w:sz w:val="21"/>
          <w:szCs w:val="20"/>
          <w:lang w:eastAsia="ja-JP"/>
        </w:rPr>
        <w:t>読書はスポーツより人気がある：</w:t>
      </w:r>
      <w:r w:rsidRPr="00CE3FDC">
        <w:rPr>
          <w:rFonts w:asciiTheme="minorEastAsia" w:hAnsiTheme="minorEastAsia"/>
          <w:w w:val="90"/>
          <w:sz w:val="21"/>
          <w:szCs w:val="20"/>
          <w:lang w:eastAsia="ja-JP"/>
        </w:rPr>
        <w:t>Reading books is more popular than playing sports.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16BBC">
        <w:rPr>
          <w:rFonts w:asciiTheme="minorEastAsia" w:hAnsiTheme="minorEastAsia" w:hint="eastAsia"/>
          <w:sz w:val="21"/>
          <w:szCs w:val="20"/>
          <w:lang w:eastAsia="ja-JP"/>
        </w:rPr>
        <w:t>スポーツとテレビゲームは同じくらい人気がある：</w:t>
      </w:r>
      <w:r w:rsidRPr="00C16BBC">
        <w:rPr>
          <w:rFonts w:asciiTheme="minorEastAsia" w:hAnsiTheme="minorEastAsia"/>
          <w:sz w:val="21"/>
          <w:szCs w:val="20"/>
          <w:lang w:eastAsia="ja-JP"/>
        </w:rPr>
        <w:t>Playing sports is as popular as playing video games.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 xml:space="preserve">→ </w:t>
      </w:r>
      <w:r>
        <w:rPr>
          <w:rFonts w:asciiTheme="minorEastAsia" w:hAnsiTheme="minorEastAsia" w:hint="eastAsia"/>
          <w:sz w:val="21"/>
          <w:szCs w:val="20"/>
          <w:lang w:eastAsia="ja-JP"/>
        </w:rPr>
        <w:t>よって、</w:t>
      </w:r>
      <w:r w:rsidRPr="00F659A5">
        <w:rPr>
          <w:rFonts w:asciiTheme="minorEastAsia" w:hAnsiTheme="minorEastAsia"/>
          <w:sz w:val="21"/>
          <w:szCs w:val="20"/>
          <w:lang w:eastAsia="ja-JP"/>
        </w:rPr>
        <w:t>第二位は「読書」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となります。</w:t>
      </w:r>
    </w:p>
    <w:p w14:paraId="162F6DB1" w14:textId="77777777" w:rsidR="00F45013" w:rsidRPr="000C3CCC" w:rsidRDefault="00F45013" w:rsidP="00F45013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6521D6">
        <w:rPr>
          <w:rFonts w:asciiTheme="minorEastAsia" w:hAnsiTheme="minorEastAsia" w:hint="eastAsia"/>
          <w:sz w:val="21"/>
          <w:szCs w:val="20"/>
          <w:lang w:eastAsia="ja-JP"/>
        </w:rPr>
        <w:t>What = 何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521D6">
        <w:rPr>
          <w:rFonts w:asciiTheme="minorEastAsia" w:hAnsiTheme="minorEastAsia"/>
          <w:sz w:val="21"/>
          <w:szCs w:val="20"/>
          <w:lang w:eastAsia="ja-JP"/>
        </w:rPr>
        <w:t xml:space="preserve">is = </w:t>
      </w:r>
      <w:r w:rsidRPr="006521D6">
        <w:rPr>
          <w:rFonts w:asciiTheme="minorEastAsia" w:hAnsiTheme="minorEastAsia" w:hint="eastAsia"/>
          <w:sz w:val="21"/>
          <w:szCs w:val="20"/>
          <w:lang w:eastAsia="ja-JP"/>
        </w:rPr>
        <w:t>〜です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521D6">
        <w:rPr>
          <w:rFonts w:asciiTheme="minorEastAsia" w:hAnsiTheme="minorEastAsia" w:hint="eastAsia"/>
          <w:sz w:val="21"/>
          <w:szCs w:val="20"/>
          <w:lang w:eastAsia="ja-JP"/>
        </w:rPr>
        <w:t>the most popular thing = 一番人気のあること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521D6">
        <w:rPr>
          <w:rFonts w:asciiTheme="minorEastAsia" w:hAnsiTheme="minorEastAsia" w:hint="eastAsia"/>
          <w:sz w:val="21"/>
          <w:szCs w:val="20"/>
          <w:lang w:eastAsia="ja-JP"/>
        </w:rPr>
        <w:t>to do in our class = 私たちのクラスでする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6521D6">
        <w:rPr>
          <w:rFonts w:asciiTheme="minorEastAsia" w:hAnsiTheme="minorEastAsia"/>
          <w:sz w:val="21"/>
          <w:szCs w:val="20"/>
          <w:lang w:eastAsia="ja-JP"/>
        </w:rPr>
        <w:t>私たちのクラスで一番人気のあることは何ですか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5F9A04A4" w14:textId="1C556196" w:rsidR="00F45013" w:rsidRPr="0084779A" w:rsidRDefault="00F45013" w:rsidP="00F1195D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F52B25">
        <w:rPr>
          <w:rFonts w:asciiTheme="minorEastAsia" w:hAnsiTheme="minorEastAsia" w:hint="eastAsia"/>
          <w:sz w:val="21"/>
          <w:szCs w:val="20"/>
          <w:lang w:eastAsia="ja-JP"/>
        </w:rPr>
        <w:t>主語：Listening to music（音楽を聴くこと）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F52B25">
        <w:rPr>
          <w:rFonts w:asciiTheme="minorEastAsia" w:hAnsiTheme="minorEastAsia" w:hint="eastAsia"/>
          <w:sz w:val="21"/>
          <w:szCs w:val="20"/>
          <w:lang w:eastAsia="ja-JP"/>
        </w:rPr>
        <w:t>動詞：</w:t>
      </w:r>
      <w:r w:rsidRPr="00F52B25">
        <w:rPr>
          <w:rFonts w:asciiTheme="minorEastAsia" w:hAnsiTheme="minorEastAsia"/>
          <w:sz w:val="21"/>
          <w:szCs w:val="20"/>
          <w:lang w:eastAsia="ja-JP"/>
        </w:rPr>
        <w:t>is</w:t>
      </w:r>
      <w:r w:rsidRPr="00F52B25">
        <w:rPr>
          <w:rFonts w:asciiTheme="minorEastAsia" w:hAnsiTheme="minorEastAsia" w:hint="eastAsia"/>
          <w:sz w:val="21"/>
          <w:szCs w:val="20"/>
          <w:lang w:eastAsia="ja-JP"/>
        </w:rPr>
        <w:t>（〜です）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F52B25">
        <w:rPr>
          <w:rFonts w:asciiTheme="minorEastAsia" w:hAnsiTheme="minorEastAsia" w:hint="eastAsia"/>
          <w:sz w:val="21"/>
          <w:szCs w:val="20"/>
          <w:lang w:eastAsia="ja-JP"/>
        </w:rPr>
        <w:t>補語：the most popular thing（最も人気のあること）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AF483D">
        <w:rPr>
          <w:rFonts w:asciiTheme="minorEastAsia" w:hAnsiTheme="minorEastAsia"/>
          <w:sz w:val="21"/>
          <w:szCs w:val="20"/>
          <w:lang w:eastAsia="ja-JP"/>
        </w:rPr>
        <w:t xml:space="preserve">① </w:t>
      </w:r>
      <w:r w:rsidRPr="00F52B25">
        <w:rPr>
          <w:rFonts w:asciiTheme="minorEastAsia" w:hAnsiTheme="minorEastAsia" w:hint="eastAsia"/>
          <w:sz w:val="21"/>
          <w:szCs w:val="20"/>
          <w:lang w:eastAsia="ja-JP"/>
        </w:rPr>
        <w:t>6－1－4－5－3－2－7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F52B25">
        <w:rPr>
          <w:rFonts w:asciiTheme="minorEastAsia" w:hAnsiTheme="minorEastAsia"/>
          <w:sz w:val="21"/>
          <w:szCs w:val="20"/>
          <w:lang w:eastAsia="ja-JP"/>
        </w:rPr>
        <w:t>Listening to music is the most popular thing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F52B25">
        <w:rPr>
          <w:rFonts w:asciiTheme="minorEastAsia" w:hAnsiTheme="minorEastAsia" w:hint="eastAsia"/>
          <w:sz w:val="21"/>
          <w:szCs w:val="20"/>
          <w:lang w:eastAsia="ja-JP"/>
        </w:rPr>
        <w:t>音楽を聴くことが最も人気のあることです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sectPr w:rsidR="00F45013" w:rsidRPr="0084779A" w:rsidSect="00A07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C8C4" w14:textId="77777777" w:rsidR="00BC7675" w:rsidRDefault="00BC7675" w:rsidP="00831BF7">
      <w:pPr>
        <w:spacing w:after="0" w:line="240" w:lineRule="auto"/>
      </w:pPr>
      <w:r>
        <w:separator/>
      </w:r>
    </w:p>
  </w:endnote>
  <w:endnote w:type="continuationSeparator" w:id="0">
    <w:p w14:paraId="1F4AA697" w14:textId="77777777" w:rsidR="00BC7675" w:rsidRDefault="00BC7675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76F1" w14:textId="77777777" w:rsidR="00F1195D" w:rsidRDefault="00F1195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27C1" w14:textId="77777777" w:rsidR="00F1195D" w:rsidRDefault="00F1195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19FCA" w14:textId="77777777" w:rsidR="00F1195D" w:rsidRDefault="00F119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F0E1" w14:textId="77777777" w:rsidR="00BC7675" w:rsidRDefault="00BC7675" w:rsidP="00831BF7">
      <w:pPr>
        <w:spacing w:after="0" w:line="240" w:lineRule="auto"/>
      </w:pPr>
      <w:r>
        <w:separator/>
      </w:r>
    </w:p>
  </w:footnote>
  <w:footnote w:type="continuationSeparator" w:id="0">
    <w:p w14:paraId="66F1D913" w14:textId="77777777" w:rsidR="00BC7675" w:rsidRDefault="00BC7675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E67C" w14:textId="77777777" w:rsidR="00F1195D" w:rsidRDefault="00F119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F1195D" w14:paraId="1AD569DE" w14:textId="77777777" w:rsidTr="00734CDF">
      <w:tc>
        <w:tcPr>
          <w:tcW w:w="1587" w:type="pct"/>
          <w:vMerge w:val="restart"/>
          <w:shd w:val="clear" w:color="auto" w:fill="808080" w:themeFill="background1" w:themeFillShade="80"/>
        </w:tcPr>
        <w:p w14:paraId="211BE658" w14:textId="77777777" w:rsidR="00F1195D" w:rsidRPr="000C3CCC" w:rsidRDefault="00F1195D" w:rsidP="00F1195D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⑯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46608F44" w14:textId="77777777" w:rsidR="00F1195D" w:rsidRPr="000C3CCC" w:rsidRDefault="00F1195D" w:rsidP="00F1195D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0165009E" w14:textId="77777777" w:rsidR="00F1195D" w:rsidRPr="000C3CCC" w:rsidRDefault="00F1195D" w:rsidP="00F1195D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80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F1195D" w14:paraId="291FF809" w14:textId="77777777" w:rsidTr="00734CDF">
      <w:tc>
        <w:tcPr>
          <w:tcW w:w="1587" w:type="pct"/>
          <w:vMerge/>
          <w:shd w:val="clear" w:color="auto" w:fill="808080" w:themeFill="background1" w:themeFillShade="80"/>
        </w:tcPr>
        <w:p w14:paraId="084B3388" w14:textId="77777777" w:rsidR="00F1195D" w:rsidRPr="000C3CCC" w:rsidRDefault="00F1195D" w:rsidP="00F1195D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4804AB21" w14:textId="77777777" w:rsidR="00F1195D" w:rsidRPr="000C3CCC" w:rsidRDefault="00F1195D" w:rsidP="00F1195D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7625F474" w14:textId="77777777" w:rsidR="00F1195D" w:rsidRPr="000C3CCC" w:rsidRDefault="00F1195D" w:rsidP="00F1195D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p.1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2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6～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133</w:t>
          </w:r>
        </w:p>
      </w:tc>
    </w:tr>
  </w:tbl>
  <w:p w14:paraId="430153F0" w14:textId="77777777" w:rsidR="00AD3AFE" w:rsidRPr="00F1195D" w:rsidRDefault="00AD3AFE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7D1B9" w14:textId="77777777" w:rsidR="00F1195D" w:rsidRDefault="00F119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43633"/>
    <w:rsid w:val="0006063C"/>
    <w:rsid w:val="000767CA"/>
    <w:rsid w:val="000872EF"/>
    <w:rsid w:val="000921EA"/>
    <w:rsid w:val="00093A88"/>
    <w:rsid w:val="000C3CCC"/>
    <w:rsid w:val="000E70FF"/>
    <w:rsid w:val="0011374E"/>
    <w:rsid w:val="0015074B"/>
    <w:rsid w:val="00153B11"/>
    <w:rsid w:val="002634A1"/>
    <w:rsid w:val="00282E6B"/>
    <w:rsid w:val="002929C2"/>
    <w:rsid w:val="0029639D"/>
    <w:rsid w:val="002A2EF8"/>
    <w:rsid w:val="002D2D99"/>
    <w:rsid w:val="0031145C"/>
    <w:rsid w:val="00326F90"/>
    <w:rsid w:val="00347808"/>
    <w:rsid w:val="00366F7A"/>
    <w:rsid w:val="00377CEF"/>
    <w:rsid w:val="00393CD5"/>
    <w:rsid w:val="003C0ACA"/>
    <w:rsid w:val="003D0AEE"/>
    <w:rsid w:val="003E118F"/>
    <w:rsid w:val="0041592E"/>
    <w:rsid w:val="00483B51"/>
    <w:rsid w:val="004C1CD3"/>
    <w:rsid w:val="00545A13"/>
    <w:rsid w:val="005702F0"/>
    <w:rsid w:val="005711A6"/>
    <w:rsid w:val="005B4CF9"/>
    <w:rsid w:val="005C278C"/>
    <w:rsid w:val="00661309"/>
    <w:rsid w:val="00670DD9"/>
    <w:rsid w:val="006C5F63"/>
    <w:rsid w:val="006F7E7D"/>
    <w:rsid w:val="007407D6"/>
    <w:rsid w:val="0074185E"/>
    <w:rsid w:val="00792E41"/>
    <w:rsid w:val="00816F8A"/>
    <w:rsid w:val="00826726"/>
    <w:rsid w:val="00831BF7"/>
    <w:rsid w:val="00840B1A"/>
    <w:rsid w:val="0084779A"/>
    <w:rsid w:val="0085108F"/>
    <w:rsid w:val="008552FD"/>
    <w:rsid w:val="0085716B"/>
    <w:rsid w:val="00870269"/>
    <w:rsid w:val="008D3AB1"/>
    <w:rsid w:val="008F5E64"/>
    <w:rsid w:val="008F62FA"/>
    <w:rsid w:val="00926803"/>
    <w:rsid w:val="0094387F"/>
    <w:rsid w:val="009A7FEE"/>
    <w:rsid w:val="009C70DC"/>
    <w:rsid w:val="009C7B73"/>
    <w:rsid w:val="009E60D0"/>
    <w:rsid w:val="009E6633"/>
    <w:rsid w:val="00A07E11"/>
    <w:rsid w:val="00A50A4A"/>
    <w:rsid w:val="00A56B81"/>
    <w:rsid w:val="00A6260E"/>
    <w:rsid w:val="00A6461D"/>
    <w:rsid w:val="00A85FB2"/>
    <w:rsid w:val="00AA1D8D"/>
    <w:rsid w:val="00AC74CD"/>
    <w:rsid w:val="00AD3AFE"/>
    <w:rsid w:val="00AE067D"/>
    <w:rsid w:val="00AF483D"/>
    <w:rsid w:val="00AF6994"/>
    <w:rsid w:val="00B0268E"/>
    <w:rsid w:val="00B17E9E"/>
    <w:rsid w:val="00B33756"/>
    <w:rsid w:val="00B47730"/>
    <w:rsid w:val="00B55B7D"/>
    <w:rsid w:val="00B63EFD"/>
    <w:rsid w:val="00B74A44"/>
    <w:rsid w:val="00BB5ABB"/>
    <w:rsid w:val="00BC5FA1"/>
    <w:rsid w:val="00BC7675"/>
    <w:rsid w:val="00BD4333"/>
    <w:rsid w:val="00C22785"/>
    <w:rsid w:val="00C33E09"/>
    <w:rsid w:val="00C86397"/>
    <w:rsid w:val="00CB0664"/>
    <w:rsid w:val="00CC3597"/>
    <w:rsid w:val="00CD5670"/>
    <w:rsid w:val="00CD7390"/>
    <w:rsid w:val="00D03B37"/>
    <w:rsid w:val="00D3733D"/>
    <w:rsid w:val="00D40E9B"/>
    <w:rsid w:val="00D62DAF"/>
    <w:rsid w:val="00D80BF7"/>
    <w:rsid w:val="00DC06E7"/>
    <w:rsid w:val="00DC13AA"/>
    <w:rsid w:val="00DD3CCA"/>
    <w:rsid w:val="00E07487"/>
    <w:rsid w:val="00E10B35"/>
    <w:rsid w:val="00E14B6A"/>
    <w:rsid w:val="00E155B2"/>
    <w:rsid w:val="00E3451A"/>
    <w:rsid w:val="00E71DCA"/>
    <w:rsid w:val="00E8468D"/>
    <w:rsid w:val="00EC07BB"/>
    <w:rsid w:val="00EC2A19"/>
    <w:rsid w:val="00F051AE"/>
    <w:rsid w:val="00F1195D"/>
    <w:rsid w:val="00F42F57"/>
    <w:rsid w:val="00F45013"/>
    <w:rsid w:val="00F701A7"/>
    <w:rsid w:val="00FC0B51"/>
    <w:rsid w:val="00FC21AC"/>
    <w:rsid w:val="00FC693F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69</cp:revision>
  <cp:lastPrinted>2025-08-07T08:41:00Z</cp:lastPrinted>
  <dcterms:created xsi:type="dcterms:W3CDTF">2013-12-23T23:15:00Z</dcterms:created>
  <dcterms:modified xsi:type="dcterms:W3CDTF">2025-11-20T08:17:00Z</dcterms:modified>
  <cp:category/>
</cp:coreProperties>
</file>