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2F84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84779A" w:rsidRPr="000C3CCC" w14:paraId="515FA75C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087C26E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33AC9E2" w14:textId="77777777" w:rsidR="0084779A" w:rsidRPr="00642DCF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④</w:t>
            </w:r>
          </w:p>
        </w:tc>
      </w:tr>
      <w:tr w:rsidR="0084779A" w:rsidRPr="000C3CCC" w14:paraId="0970F9EA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5DA46078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615B297" w14:textId="77777777" w:rsidR="0084779A" w:rsidRPr="00642DCF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穴があいていること</w:t>
            </w:r>
          </w:p>
        </w:tc>
      </w:tr>
      <w:tr w:rsidR="0084779A" w:rsidRPr="00E14B6A" w14:paraId="258D1F4D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4E303C2E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2B819711" w14:textId="77777777" w:rsidR="0084779A" w:rsidRPr="00642DCF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DC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穴のある硬貨とない硬貨を簡単に見分けることができます。</w:t>
            </w:r>
          </w:p>
        </w:tc>
      </w:tr>
      <w:tr w:rsidR="0084779A" w:rsidRPr="000C3CCC" w14:paraId="66E1A56E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31F68253" w14:textId="77777777" w:rsidR="0084779A" w:rsidRPr="009A7FEE" w:rsidRDefault="0084779A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8F26A37" w14:textId="77777777" w:rsidR="0084779A" w:rsidRPr="00642DCF" w:rsidRDefault="0084779A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79946AEA" w14:textId="77777777" w:rsidR="0084779A" w:rsidRPr="007407D6" w:rsidRDefault="0084779A" w:rsidP="0084779A">
      <w:pPr>
        <w:rPr>
          <w:rFonts w:asciiTheme="minorEastAsia" w:hAnsiTheme="minorEastAsia"/>
          <w:szCs w:val="21"/>
          <w:lang w:eastAsia="ja-JP"/>
        </w:rPr>
      </w:pPr>
    </w:p>
    <w:p w14:paraId="4DD679CF" w14:textId="77777777" w:rsidR="0084779A" w:rsidRPr="007407D6" w:rsidRDefault="0084779A" w:rsidP="0084779A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380BDC22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31281A">
        <w:rPr>
          <w:rFonts w:asciiTheme="minorEastAsia" w:hAnsiTheme="minorEastAsia" w:hint="eastAsia"/>
          <w:sz w:val="21"/>
          <w:szCs w:val="20"/>
          <w:lang w:eastAsia="ja-JP"/>
        </w:rPr>
        <w:t>①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on the middle（誤用。通常onは表面に接している場合</w:t>
      </w:r>
      <w:r>
        <w:rPr>
          <w:rFonts w:asciiTheme="minorEastAsia" w:hAnsiTheme="minorEastAsia" w:hint="eastAsia"/>
          <w:sz w:val="21"/>
          <w:szCs w:val="21"/>
          <w:lang w:eastAsia="ja-JP"/>
        </w:rPr>
        <w:t>に用いる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②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at the middle（不自然な表現）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③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from the middle（「真ん中から」という意味になるので不適）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④ </w:t>
      </w:r>
      <w:r w:rsidRPr="00C40EA3">
        <w:rPr>
          <w:rFonts w:asciiTheme="minorEastAsia" w:hAnsiTheme="minorEastAsia" w:hint="eastAsia"/>
          <w:sz w:val="21"/>
          <w:szCs w:val="21"/>
          <w:lang w:eastAsia="ja-JP"/>
        </w:rPr>
        <w:t>in the middle（真ん中に）</w:t>
      </w:r>
    </w:p>
    <w:p w14:paraId="3A08C757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直前の文に「Then, why do they have holes?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（では、なぜそれらには穴があるのでしょうか）」とあります。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つまり、「that」は「穴があ</w:t>
      </w:r>
      <w:r>
        <w:rPr>
          <w:rFonts w:asciiTheme="minorEastAsia" w:hAnsiTheme="minorEastAsia" w:hint="eastAsia"/>
          <w:sz w:val="21"/>
          <w:szCs w:val="20"/>
          <w:lang w:eastAsia="ja-JP"/>
        </w:rPr>
        <w:t>いてい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ること」を指しています。</w:t>
      </w:r>
    </w:p>
    <w:p w14:paraId="7DD416EA" w14:textId="77777777" w:rsidR="0084779A" w:rsidRDefault="0084779A" w:rsidP="0084779A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we can easily tell A from B：AとBを簡単に見分けられる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 holes：穴のある硬貨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without holes：穴のない硬貨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全体で「穴のある硬貨とない硬貨を簡単に見分けることができます」となります。</w:t>
      </w:r>
    </w:p>
    <w:p w14:paraId="5F9A04A4" w14:textId="321ED056" w:rsidR="00F45013" w:rsidRPr="0084779A" w:rsidRDefault="0084779A" w:rsidP="00F4501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coins with holes：穴のある硬貨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are used：使われている（受動態）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in some other countries：他のいくつかの国で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31281A">
        <w:rPr>
          <w:rFonts w:asciiTheme="minorEastAsia" w:hAnsiTheme="minorEastAsia" w:hint="eastAsia"/>
          <w:sz w:val="21"/>
          <w:szCs w:val="20"/>
          <w:lang w:eastAsia="ja-JP"/>
        </w:rPr>
        <w:t>① 5－6－8－2－4－9－1－7－3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E73BCC">
        <w:rPr>
          <w:rFonts w:asciiTheme="minorEastAsia" w:hAnsiTheme="minorEastAsia"/>
          <w:sz w:val="21"/>
          <w:szCs w:val="20"/>
          <w:lang w:eastAsia="ja-JP"/>
        </w:rPr>
        <w:t>coins with holes are used in some other countries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C91D33">
        <w:rPr>
          <w:rFonts w:asciiTheme="minorEastAsia" w:hAnsiTheme="minorEastAsia" w:hint="eastAsia"/>
          <w:sz w:val="21"/>
          <w:szCs w:val="20"/>
          <w:lang w:eastAsia="ja-JP"/>
        </w:rPr>
        <w:t>穴のある硬貨は他のいくつかの国でも使われています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32BD" w14:textId="77777777" w:rsidR="00F82BB4" w:rsidRDefault="00F82B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9268" w14:textId="77777777" w:rsidR="00F82BB4" w:rsidRDefault="00F82B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2252" w14:textId="77777777" w:rsidR="00F82BB4" w:rsidRDefault="00F82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2629" w14:textId="77777777" w:rsidR="00F82BB4" w:rsidRDefault="00F82B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F82BB4" w14:paraId="02000BC6" w14:textId="77777777" w:rsidTr="006E464A">
      <w:tc>
        <w:tcPr>
          <w:tcW w:w="1587" w:type="pct"/>
          <w:vMerge w:val="restart"/>
          <w:shd w:val="clear" w:color="auto" w:fill="808080" w:themeFill="background1" w:themeFillShade="80"/>
        </w:tcPr>
        <w:p w14:paraId="1AEF9B3A" w14:textId="77777777" w:rsidR="00F82BB4" w:rsidRPr="000C3CCC" w:rsidRDefault="00F82BB4" w:rsidP="00F82BB4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㉒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7522C839" w14:textId="77777777" w:rsidR="00F82BB4" w:rsidRPr="000C3CCC" w:rsidRDefault="00F82BB4" w:rsidP="00F82BB4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52682FD6" w14:textId="77777777" w:rsidR="00F82BB4" w:rsidRPr="000C3CCC" w:rsidRDefault="00F82BB4" w:rsidP="00F82BB4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8語</w:t>
          </w:r>
        </w:p>
      </w:tc>
    </w:tr>
    <w:tr w:rsidR="00F82BB4" w14:paraId="68E7A295" w14:textId="77777777" w:rsidTr="006E464A">
      <w:tc>
        <w:tcPr>
          <w:tcW w:w="1587" w:type="pct"/>
          <w:vMerge/>
          <w:shd w:val="clear" w:color="auto" w:fill="808080" w:themeFill="background1" w:themeFillShade="80"/>
        </w:tcPr>
        <w:p w14:paraId="56D0550A" w14:textId="77777777" w:rsidR="00F82BB4" w:rsidRPr="000C3CCC" w:rsidRDefault="00F82BB4" w:rsidP="00F82BB4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15B3DA0" w14:textId="77777777" w:rsidR="00F82BB4" w:rsidRPr="000C3CCC" w:rsidRDefault="00F82BB4" w:rsidP="00F82BB4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457D733" w14:textId="77777777" w:rsidR="00F82BB4" w:rsidRPr="000C3CCC" w:rsidRDefault="00F82BB4" w:rsidP="00F82BB4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174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181</w:t>
          </w:r>
        </w:p>
      </w:tc>
    </w:tr>
  </w:tbl>
  <w:p w14:paraId="430153F0" w14:textId="77777777" w:rsidR="00AD3AFE" w:rsidRPr="00F82BB4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A6E9" w14:textId="77777777" w:rsidR="00F82BB4" w:rsidRDefault="00F82B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82E6B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41592E"/>
    <w:rsid w:val="00483B51"/>
    <w:rsid w:val="004B3945"/>
    <w:rsid w:val="004C1CD3"/>
    <w:rsid w:val="00545A13"/>
    <w:rsid w:val="005702F0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56B81"/>
    <w:rsid w:val="00A6260E"/>
    <w:rsid w:val="00A6461D"/>
    <w:rsid w:val="00A85FB2"/>
    <w:rsid w:val="00AA1D8D"/>
    <w:rsid w:val="00AA6744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0786E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82BB4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70</cp:revision>
  <cp:lastPrinted>2025-08-07T08:41:00Z</cp:lastPrinted>
  <dcterms:created xsi:type="dcterms:W3CDTF">2013-12-23T23:15:00Z</dcterms:created>
  <dcterms:modified xsi:type="dcterms:W3CDTF">2025-11-20T08:28:00Z</dcterms:modified>
  <cp:category/>
</cp:coreProperties>
</file>