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C8716" w14:textId="77777777" w:rsidR="0084779A" w:rsidRPr="007407D6" w:rsidRDefault="0084779A" w:rsidP="0084779A">
      <w:pPr>
        <w:ind w:left="840" w:hangingChars="300" w:hanging="840"/>
        <w:rPr>
          <w:rFonts w:asciiTheme="minorEastAsia" w:hAnsiTheme="minorEastAsia"/>
          <w:sz w:val="28"/>
          <w:szCs w:val="24"/>
          <w:lang w:eastAsia="ja-JP"/>
        </w:rPr>
      </w:pPr>
      <w:r w:rsidRPr="007407D6">
        <w:rPr>
          <w:rFonts w:asciiTheme="majorEastAsia" w:eastAsiaTheme="majorEastAsia" w:hAnsiTheme="majorEastAsia" w:hint="eastAsia"/>
          <w:sz w:val="28"/>
          <w:szCs w:val="24"/>
          <w:lang w:eastAsia="ja-JP"/>
        </w:rPr>
        <w:t>■解答■</w:t>
      </w:r>
    </w:p>
    <w:tbl>
      <w:tblPr>
        <w:tblStyle w:val="afe"/>
        <w:tblW w:w="5000" w:type="pct"/>
        <w:jc w:val="center"/>
        <w:tblLook w:val="04A0" w:firstRow="1" w:lastRow="0" w:firstColumn="1" w:lastColumn="0" w:noHBand="0" w:noVBand="1"/>
      </w:tblPr>
      <w:tblGrid>
        <w:gridCol w:w="1344"/>
        <w:gridCol w:w="7036"/>
      </w:tblGrid>
      <w:tr w:rsidR="0084779A" w:rsidRPr="000C3CCC" w14:paraId="64AA8A6D" w14:textId="77777777" w:rsidTr="004F22E8">
        <w:trPr>
          <w:trHeight w:val="617"/>
          <w:jc w:val="center"/>
        </w:trPr>
        <w:tc>
          <w:tcPr>
            <w:tcW w:w="802" w:type="pct"/>
            <w:vAlign w:val="center"/>
          </w:tcPr>
          <w:p w14:paraId="649718A1" w14:textId="77777777" w:rsidR="0084779A" w:rsidRPr="009A7FEE" w:rsidRDefault="0084779A" w:rsidP="004F22E8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問１</w:t>
            </w:r>
          </w:p>
        </w:tc>
        <w:tc>
          <w:tcPr>
            <w:tcW w:w="4198" w:type="pct"/>
            <w:vAlign w:val="center"/>
          </w:tcPr>
          <w:p w14:paraId="1398B6D3" w14:textId="77777777" w:rsidR="0084779A" w:rsidRPr="0031145C" w:rsidRDefault="0084779A" w:rsidP="004F22E8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①</w:t>
            </w:r>
          </w:p>
        </w:tc>
      </w:tr>
      <w:tr w:rsidR="0084779A" w:rsidRPr="000C3CCC" w14:paraId="71F02B6A" w14:textId="77777777" w:rsidTr="004F22E8">
        <w:trPr>
          <w:trHeight w:val="617"/>
          <w:jc w:val="center"/>
        </w:trPr>
        <w:tc>
          <w:tcPr>
            <w:tcW w:w="802" w:type="pct"/>
            <w:vAlign w:val="center"/>
          </w:tcPr>
          <w:p w14:paraId="7D8D6643" w14:textId="77777777" w:rsidR="0084779A" w:rsidRPr="009A7FEE" w:rsidRDefault="0084779A" w:rsidP="004F22E8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問２</w:t>
            </w:r>
          </w:p>
        </w:tc>
        <w:tc>
          <w:tcPr>
            <w:tcW w:w="4198" w:type="pct"/>
            <w:vAlign w:val="center"/>
          </w:tcPr>
          <w:p w14:paraId="34992368" w14:textId="77777777" w:rsidR="0084779A" w:rsidRPr="0031145C" w:rsidRDefault="0084779A" w:rsidP="004F22E8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</w:rPr>
            </w:pPr>
            <w:r w:rsidRPr="00A365DC"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  <w:t>ヒロシとベン</w:t>
            </w:r>
          </w:p>
        </w:tc>
      </w:tr>
      <w:tr w:rsidR="0084779A" w:rsidRPr="00E14B6A" w14:paraId="4A31016C" w14:textId="77777777" w:rsidTr="004F22E8">
        <w:trPr>
          <w:trHeight w:val="617"/>
          <w:jc w:val="center"/>
        </w:trPr>
        <w:tc>
          <w:tcPr>
            <w:tcW w:w="802" w:type="pct"/>
            <w:vAlign w:val="center"/>
          </w:tcPr>
          <w:p w14:paraId="25BE6B29" w14:textId="77777777" w:rsidR="0084779A" w:rsidRPr="009A7FEE" w:rsidRDefault="0084779A" w:rsidP="004F22E8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問３</w:t>
            </w:r>
          </w:p>
        </w:tc>
        <w:tc>
          <w:tcPr>
            <w:tcW w:w="4198" w:type="pct"/>
            <w:vAlign w:val="center"/>
          </w:tcPr>
          <w:p w14:paraId="1521BBDE" w14:textId="77777777" w:rsidR="0084779A" w:rsidRPr="0031145C" w:rsidRDefault="0084779A" w:rsidP="004F22E8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③</w:t>
            </w:r>
          </w:p>
        </w:tc>
      </w:tr>
      <w:tr w:rsidR="0084779A" w:rsidRPr="000C3CCC" w14:paraId="02B4B666" w14:textId="77777777" w:rsidTr="004F22E8">
        <w:trPr>
          <w:trHeight w:val="617"/>
          <w:jc w:val="center"/>
        </w:trPr>
        <w:tc>
          <w:tcPr>
            <w:tcW w:w="802" w:type="pct"/>
            <w:vAlign w:val="center"/>
          </w:tcPr>
          <w:p w14:paraId="55107AE7" w14:textId="77777777" w:rsidR="0084779A" w:rsidRPr="009A7FEE" w:rsidRDefault="0084779A" w:rsidP="004F22E8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問４</w:t>
            </w:r>
          </w:p>
        </w:tc>
        <w:tc>
          <w:tcPr>
            <w:tcW w:w="4198" w:type="pct"/>
            <w:vAlign w:val="center"/>
          </w:tcPr>
          <w:p w14:paraId="7447D49E" w14:textId="77777777" w:rsidR="0084779A" w:rsidRPr="0031145C" w:rsidRDefault="0084779A" w:rsidP="004F22E8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263EC7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彼女はヒロシから英語を学び、少し話すことができました。</w:t>
            </w:r>
          </w:p>
        </w:tc>
      </w:tr>
    </w:tbl>
    <w:p w14:paraId="69C62A6A" w14:textId="77777777" w:rsidR="0084779A" w:rsidRPr="007407D6" w:rsidRDefault="0084779A" w:rsidP="0084779A">
      <w:pPr>
        <w:rPr>
          <w:rFonts w:asciiTheme="minorEastAsia" w:hAnsiTheme="minorEastAsia"/>
          <w:szCs w:val="21"/>
          <w:lang w:eastAsia="ja-JP"/>
        </w:rPr>
      </w:pPr>
    </w:p>
    <w:p w14:paraId="725609A9" w14:textId="77777777" w:rsidR="0084779A" w:rsidRPr="007407D6" w:rsidRDefault="0084779A" w:rsidP="0084779A">
      <w:pPr>
        <w:ind w:left="840" w:hangingChars="300" w:hanging="840"/>
        <w:rPr>
          <w:rFonts w:asciiTheme="minorEastAsia" w:hAnsiTheme="minorEastAsia"/>
          <w:sz w:val="28"/>
          <w:szCs w:val="24"/>
          <w:lang w:eastAsia="ja-JP"/>
        </w:rPr>
      </w:pPr>
      <w:r w:rsidRPr="007407D6">
        <w:rPr>
          <w:rFonts w:asciiTheme="majorEastAsia" w:eastAsiaTheme="majorEastAsia" w:hAnsiTheme="majorEastAsia" w:hint="eastAsia"/>
          <w:sz w:val="28"/>
          <w:szCs w:val="24"/>
          <w:lang w:eastAsia="ja-JP"/>
        </w:rPr>
        <w:t>［解説］</w:t>
      </w:r>
    </w:p>
    <w:p w14:paraId="69BD917A" w14:textId="77777777" w:rsidR="0084779A" w:rsidRDefault="0084779A" w:rsidP="0084779A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１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1C53AC">
        <w:rPr>
          <w:rFonts w:asciiTheme="minorEastAsia" w:hAnsiTheme="minorEastAsia" w:hint="eastAsia"/>
          <w:sz w:val="21"/>
          <w:szCs w:val="20"/>
          <w:lang w:eastAsia="ja-JP"/>
        </w:rPr>
        <w:t>主語：Ben（ベン）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1C53AC">
        <w:rPr>
          <w:rFonts w:asciiTheme="minorEastAsia" w:hAnsiTheme="minorEastAsia" w:hint="eastAsia"/>
          <w:sz w:val="21"/>
          <w:szCs w:val="20"/>
          <w:lang w:eastAsia="ja-JP"/>
        </w:rPr>
        <w:t>動詞：visited（訪れた）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1C53AC">
        <w:rPr>
          <w:rFonts w:asciiTheme="minorEastAsia" w:hAnsiTheme="minorEastAsia" w:hint="eastAsia"/>
          <w:sz w:val="21"/>
          <w:szCs w:val="20"/>
          <w:lang w:eastAsia="ja-JP"/>
        </w:rPr>
        <w:t>目的語：her（彼女＝祖母）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1C53AC">
        <w:rPr>
          <w:rFonts w:asciiTheme="minorEastAsia" w:hAnsiTheme="minorEastAsia" w:hint="eastAsia"/>
          <w:sz w:val="21"/>
          <w:szCs w:val="20"/>
          <w:lang w:eastAsia="ja-JP"/>
        </w:rPr>
        <w:t>with Hiroshi（ヒロシと一緒に）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1C53AC">
        <w:rPr>
          <w:rFonts w:asciiTheme="minorEastAsia" w:hAnsiTheme="minorEastAsia" w:hint="eastAsia"/>
          <w:sz w:val="21"/>
          <w:szCs w:val="20"/>
          <w:lang w:eastAsia="ja-JP"/>
        </w:rPr>
        <w:t>for the first time（初めて）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正しい語順は</w:t>
      </w:r>
      <w:r>
        <w:rPr>
          <w:rFonts w:asciiTheme="minorEastAsia" w:hAnsiTheme="minorEastAsia" w:hint="eastAsia"/>
          <w:sz w:val="21"/>
          <w:szCs w:val="20"/>
          <w:lang w:eastAsia="ja-JP"/>
        </w:rPr>
        <w:t>、①</w:t>
      </w:r>
      <w:r w:rsidRPr="001C53AC">
        <w:rPr>
          <w:rFonts w:asciiTheme="minorEastAsia" w:hAnsiTheme="minorEastAsia" w:hint="eastAsia"/>
          <w:sz w:val="21"/>
          <w:szCs w:val="20"/>
          <w:lang w:eastAsia="ja-JP"/>
        </w:rPr>
        <w:t xml:space="preserve"> 1－2－</w:t>
      </w:r>
      <w:r>
        <w:rPr>
          <w:rFonts w:asciiTheme="minorEastAsia" w:hAnsiTheme="minorEastAsia" w:hint="eastAsia"/>
          <w:sz w:val="21"/>
          <w:szCs w:val="20"/>
          <w:lang w:eastAsia="ja-JP"/>
        </w:rPr>
        <w:t>3</w:t>
      </w:r>
      <w:r w:rsidRPr="001C53AC">
        <w:rPr>
          <w:rFonts w:asciiTheme="minorEastAsia" w:hAnsiTheme="minorEastAsia" w:hint="eastAsia"/>
          <w:sz w:val="21"/>
          <w:szCs w:val="20"/>
          <w:lang w:eastAsia="ja-JP"/>
        </w:rPr>
        <w:t>－4－</w:t>
      </w:r>
      <w:r>
        <w:rPr>
          <w:rFonts w:asciiTheme="minorEastAsia" w:hAnsiTheme="minorEastAsia" w:hint="eastAsia"/>
          <w:sz w:val="21"/>
          <w:szCs w:val="20"/>
          <w:lang w:eastAsia="ja-JP"/>
        </w:rPr>
        <w:t>5</w:t>
      </w:r>
      <w:r w:rsidRPr="001C53AC">
        <w:rPr>
          <w:rFonts w:asciiTheme="minorEastAsia" w:hAnsiTheme="minorEastAsia" w:hint="eastAsia"/>
          <w:sz w:val="21"/>
          <w:szCs w:val="20"/>
          <w:lang w:eastAsia="ja-JP"/>
        </w:rPr>
        <w:t>－6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（</w:t>
      </w:r>
      <w:r w:rsidRPr="001C53AC">
        <w:rPr>
          <w:rFonts w:asciiTheme="minorEastAsia" w:hAnsiTheme="minorEastAsia"/>
          <w:sz w:val="21"/>
          <w:szCs w:val="20"/>
          <w:lang w:eastAsia="ja-JP"/>
        </w:rPr>
        <w:t>Ben visited her with Hiroshi for the first time</w:t>
      </w:r>
      <w:r w:rsidRPr="00AF483D">
        <w:rPr>
          <w:rFonts w:asciiTheme="minorEastAsia" w:hAnsiTheme="minorEastAsia"/>
          <w:sz w:val="21"/>
          <w:szCs w:val="20"/>
          <w:lang w:eastAsia="ja-JP"/>
        </w:rPr>
        <w:t>）</w:t>
      </w:r>
      <w:r>
        <w:rPr>
          <w:rFonts w:asciiTheme="minorEastAsia" w:hAnsiTheme="minorEastAsia" w:hint="eastAsia"/>
          <w:sz w:val="21"/>
          <w:szCs w:val="20"/>
          <w:lang w:eastAsia="ja-JP"/>
        </w:rPr>
        <w:t>です。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文の意味は「</w:t>
      </w:r>
      <w:r w:rsidRPr="001C53AC">
        <w:rPr>
          <w:rFonts w:asciiTheme="minorEastAsia" w:hAnsiTheme="minorEastAsia" w:hint="eastAsia"/>
          <w:sz w:val="21"/>
          <w:szCs w:val="20"/>
          <w:lang w:eastAsia="ja-JP"/>
        </w:rPr>
        <w:t>ベンはヒロシと一緒に初めて彼女（祖母）を訪れました</w:t>
      </w:r>
      <w:r w:rsidRPr="00AF483D">
        <w:rPr>
          <w:rFonts w:asciiTheme="minorEastAsia" w:hAnsiTheme="minorEastAsia"/>
          <w:sz w:val="21"/>
          <w:szCs w:val="20"/>
          <w:lang w:eastAsia="ja-JP"/>
        </w:rPr>
        <w:t>」です。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1C53AC">
        <w:rPr>
          <w:rFonts w:asciiTheme="minorEastAsia" w:hAnsiTheme="minorEastAsia" w:hint="eastAsia"/>
          <w:sz w:val="21"/>
          <w:szCs w:val="20"/>
          <w:lang w:eastAsia="ja-JP"/>
        </w:rPr>
        <w:t>②</w:t>
      </w:r>
      <w:r>
        <w:rPr>
          <w:rFonts w:asciiTheme="minorEastAsia" w:hAnsiTheme="minorEastAsia" w:hint="eastAsia"/>
          <w:sz w:val="21"/>
          <w:szCs w:val="20"/>
          <w:lang w:eastAsia="ja-JP"/>
        </w:rPr>
        <w:t>「</w:t>
      </w:r>
      <w:r w:rsidRPr="001C53AC">
        <w:rPr>
          <w:rFonts w:asciiTheme="minorEastAsia" w:hAnsiTheme="minorEastAsia" w:hint="eastAsia"/>
          <w:sz w:val="21"/>
          <w:szCs w:val="20"/>
          <w:lang w:eastAsia="ja-JP"/>
        </w:rPr>
        <w:t>ベンは彼女と一緒に、初めてヒロシを訪ねた</w:t>
      </w:r>
      <w:r>
        <w:rPr>
          <w:rFonts w:asciiTheme="minorEastAsia" w:hAnsiTheme="minorEastAsia" w:hint="eastAsia"/>
          <w:sz w:val="21"/>
          <w:szCs w:val="20"/>
          <w:lang w:eastAsia="ja-JP"/>
        </w:rPr>
        <w:t>」は文脈上不自然です。</w:t>
      </w:r>
    </w:p>
    <w:p w14:paraId="2882E38B" w14:textId="77777777" w:rsidR="0084779A" w:rsidRPr="00661309" w:rsidRDefault="0084779A" w:rsidP="0084779A">
      <w:pPr>
        <w:ind w:left="630" w:hangingChars="300" w:hanging="630"/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２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>
        <w:rPr>
          <w:rFonts w:asciiTheme="minorEastAsia" w:hAnsiTheme="minorEastAsia" w:hint="eastAsia"/>
          <w:sz w:val="21"/>
          <w:szCs w:val="20"/>
          <w:lang w:eastAsia="ja-JP"/>
        </w:rPr>
        <w:t>「</w:t>
      </w:r>
      <w:r w:rsidRPr="00A365DC">
        <w:rPr>
          <w:rFonts w:asciiTheme="minorEastAsia" w:hAnsiTheme="minorEastAsia" w:hint="eastAsia"/>
          <w:sz w:val="21"/>
          <w:szCs w:val="20"/>
          <w:lang w:eastAsia="ja-JP"/>
        </w:rPr>
        <w:t>She made lunch for them.</w:t>
      </w:r>
      <w:r>
        <w:rPr>
          <w:rFonts w:asciiTheme="minorEastAsia" w:hAnsiTheme="minorEastAsia" w:hint="eastAsia"/>
          <w:sz w:val="21"/>
          <w:szCs w:val="20"/>
          <w:lang w:eastAsia="ja-JP"/>
        </w:rPr>
        <w:t>」の</w:t>
      </w:r>
      <w:r w:rsidRPr="00A365DC">
        <w:rPr>
          <w:rFonts w:asciiTheme="minorEastAsia" w:hAnsiTheme="minorEastAsia" w:hint="eastAsia"/>
          <w:sz w:val="21"/>
          <w:szCs w:val="20"/>
          <w:lang w:eastAsia="ja-JP"/>
        </w:rPr>
        <w:t>them は、</w:t>
      </w:r>
      <w:r>
        <w:rPr>
          <w:rFonts w:asciiTheme="minorEastAsia" w:hAnsiTheme="minorEastAsia" w:hint="eastAsia"/>
          <w:sz w:val="21"/>
          <w:szCs w:val="20"/>
          <w:lang w:eastAsia="ja-JP"/>
        </w:rPr>
        <w:t>彼女の家を訪問する</w:t>
      </w:r>
      <w:r w:rsidRPr="00A365DC">
        <w:rPr>
          <w:rFonts w:asciiTheme="minorEastAsia" w:hAnsiTheme="minorEastAsia" w:hint="eastAsia"/>
          <w:sz w:val="21"/>
          <w:szCs w:val="20"/>
          <w:lang w:eastAsia="ja-JP"/>
        </w:rPr>
        <w:t>「ベン」と「ヒロシ」の二人を指しています。</w:t>
      </w:r>
    </w:p>
    <w:p w14:paraId="40600664" w14:textId="77777777" w:rsidR="0084779A" w:rsidRDefault="0084779A" w:rsidP="0084779A">
      <w:pPr>
        <w:ind w:left="630" w:hangingChars="300" w:hanging="630"/>
        <w:rPr>
          <w:rFonts w:asciiTheme="minorEastAsia" w:hAnsiTheme="minorEastAsia"/>
          <w:sz w:val="21"/>
          <w:szCs w:val="21"/>
          <w:lang w:eastAsia="ja-JP"/>
        </w:rPr>
      </w:pPr>
      <w:r w:rsidRPr="00AF483D">
        <w:rPr>
          <w:rFonts w:asciiTheme="majorEastAsia" w:eastAsiaTheme="majorEastAsia" w:hAnsiTheme="majorEastAsia"/>
          <w:sz w:val="21"/>
          <w:szCs w:val="21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1"/>
          <w:lang w:eastAsia="ja-JP"/>
        </w:rPr>
        <w:t>３</w:t>
      </w:r>
      <w:r w:rsidRPr="00AF483D">
        <w:rPr>
          <w:rFonts w:asciiTheme="minorEastAsia" w:hAnsiTheme="minorEastAsia"/>
          <w:sz w:val="21"/>
          <w:szCs w:val="21"/>
          <w:lang w:eastAsia="ja-JP"/>
        </w:rPr>
        <w:t xml:space="preserve">　</w:t>
      </w:r>
      <w:r w:rsidRPr="00F43AD3">
        <w:rPr>
          <w:rFonts w:asciiTheme="minorEastAsia" w:hAnsiTheme="minorEastAsia" w:hint="eastAsia"/>
          <w:sz w:val="21"/>
          <w:szCs w:val="21"/>
          <w:lang w:eastAsia="ja-JP"/>
        </w:rPr>
        <w:t xml:space="preserve">ここでは「英語で」という表現が必要です。前置詞 </w:t>
      </w:r>
      <w:r>
        <w:rPr>
          <w:rFonts w:asciiTheme="minorEastAsia" w:hAnsiTheme="minorEastAsia" w:hint="eastAsia"/>
          <w:sz w:val="21"/>
          <w:szCs w:val="21"/>
          <w:lang w:eastAsia="ja-JP"/>
        </w:rPr>
        <w:t xml:space="preserve">③ </w:t>
      </w:r>
      <w:r w:rsidRPr="00F43AD3">
        <w:rPr>
          <w:rFonts w:asciiTheme="minorEastAsia" w:hAnsiTheme="minorEastAsia" w:hint="eastAsia"/>
          <w:sz w:val="21"/>
          <w:szCs w:val="21"/>
          <w:lang w:eastAsia="ja-JP"/>
        </w:rPr>
        <w:t>in を使います。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 w:rsidRPr="00F43AD3">
        <w:rPr>
          <w:rFonts w:asciiTheme="minorEastAsia" w:hAnsiTheme="minorEastAsia" w:hint="eastAsia"/>
          <w:sz w:val="21"/>
          <w:szCs w:val="21"/>
          <w:lang w:eastAsia="ja-JP"/>
        </w:rPr>
        <w:t>speak in English（英語で話す）</w:t>
      </w:r>
      <w:r>
        <w:rPr>
          <w:rFonts w:asciiTheme="minorEastAsia" w:hAnsiTheme="minorEastAsia" w:hint="eastAsia"/>
          <w:sz w:val="21"/>
          <w:szCs w:val="21"/>
          <w:lang w:eastAsia="ja-JP"/>
        </w:rPr>
        <w:t>、</w:t>
      </w:r>
      <w:r w:rsidRPr="00F43AD3">
        <w:rPr>
          <w:rFonts w:asciiTheme="minorEastAsia" w:hAnsiTheme="minorEastAsia" w:hint="eastAsia"/>
          <w:sz w:val="21"/>
          <w:szCs w:val="21"/>
          <w:lang w:eastAsia="ja-JP"/>
        </w:rPr>
        <w:t>write in Japanese（日本語で書く）</w:t>
      </w:r>
      <w:r>
        <w:rPr>
          <w:rFonts w:asciiTheme="minorEastAsia" w:hAnsiTheme="minorEastAsia" w:hint="eastAsia"/>
          <w:sz w:val="21"/>
          <w:szCs w:val="21"/>
          <w:lang w:eastAsia="ja-JP"/>
        </w:rPr>
        <w:t>など</w:t>
      </w:r>
      <w:r w:rsidRPr="00AF483D">
        <w:rPr>
          <w:rFonts w:asciiTheme="minorEastAsia" w:hAnsiTheme="minorEastAsia"/>
          <w:sz w:val="21"/>
          <w:szCs w:val="21"/>
          <w:lang w:eastAsia="ja-JP"/>
        </w:rPr>
        <w:br/>
      </w:r>
      <w:r w:rsidRPr="00F43AD3">
        <w:rPr>
          <w:rFonts w:asciiTheme="minorEastAsia" w:hAnsiTheme="minorEastAsia" w:hint="eastAsia"/>
          <w:sz w:val="21"/>
          <w:szCs w:val="21"/>
          <w:lang w:eastAsia="ja-JP"/>
        </w:rPr>
        <w:t>① on English → 「英語の上で」という意味になり、不自然。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 w:rsidRPr="00F43AD3">
        <w:rPr>
          <w:rFonts w:asciiTheme="minorEastAsia" w:hAnsiTheme="minorEastAsia" w:hint="eastAsia"/>
          <w:sz w:val="21"/>
          <w:szCs w:val="21"/>
          <w:lang w:eastAsia="ja-JP"/>
        </w:rPr>
        <w:t>② at English → 「英語で」という意味にはならない。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 w:rsidRPr="00F43AD3">
        <w:rPr>
          <w:rFonts w:asciiTheme="minorEastAsia" w:hAnsiTheme="minorEastAsia" w:hint="eastAsia"/>
          <w:sz w:val="21"/>
          <w:szCs w:val="21"/>
          <w:lang w:eastAsia="ja-JP"/>
        </w:rPr>
        <w:t>④ by English → 「英語によって」という直訳になり、不自然。</w:t>
      </w:r>
    </w:p>
    <w:p w14:paraId="5F9A04A4" w14:textId="73876AE9" w:rsidR="00F45013" w:rsidRPr="0084779A" w:rsidRDefault="0084779A" w:rsidP="00E23D8E">
      <w:pPr>
        <w:ind w:left="630" w:hangingChars="300" w:hanging="630"/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４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263EC7">
        <w:rPr>
          <w:rFonts w:asciiTheme="minorEastAsia" w:hAnsiTheme="minorEastAsia" w:hint="eastAsia"/>
          <w:sz w:val="21"/>
          <w:szCs w:val="20"/>
          <w:lang w:eastAsia="ja-JP"/>
        </w:rPr>
        <w:t>learned English from Hiroshi = 「ヒロシから英語を学んだ」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263EC7">
        <w:rPr>
          <w:rFonts w:asciiTheme="minorEastAsia" w:hAnsiTheme="minorEastAsia" w:hint="eastAsia"/>
          <w:sz w:val="21"/>
          <w:szCs w:val="20"/>
          <w:lang w:eastAsia="ja-JP"/>
        </w:rPr>
        <w:t>could speak it a little = 「それ（英語）を少し話すことができた」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263EC7">
        <w:rPr>
          <w:rFonts w:asciiTheme="minorEastAsia" w:hAnsiTheme="minorEastAsia" w:hint="eastAsia"/>
          <w:sz w:val="21"/>
          <w:szCs w:val="20"/>
          <w:lang w:eastAsia="ja-JP"/>
        </w:rPr>
        <w:t>主語は「She（祖母）」を指します。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>
        <w:rPr>
          <w:rFonts w:asciiTheme="minorEastAsia" w:hAnsiTheme="minorEastAsia" w:hint="eastAsia"/>
          <w:sz w:val="21"/>
          <w:szCs w:val="20"/>
          <w:lang w:eastAsia="ja-JP"/>
        </w:rPr>
        <w:t xml:space="preserve"> </w:t>
      </w:r>
      <w:r w:rsidRPr="00C33E09">
        <w:rPr>
          <w:rFonts w:asciiTheme="minorEastAsia" w:hAnsiTheme="minorEastAsia" w:hint="eastAsia"/>
          <w:sz w:val="21"/>
          <w:szCs w:val="20"/>
          <w:lang w:eastAsia="ja-JP"/>
        </w:rPr>
        <w:t>→ 全体で「</w:t>
      </w:r>
      <w:r w:rsidRPr="00263EC7">
        <w:rPr>
          <w:rFonts w:asciiTheme="minorEastAsia" w:hAnsiTheme="minorEastAsia" w:hint="eastAsia"/>
          <w:sz w:val="21"/>
          <w:szCs w:val="20"/>
          <w:lang w:eastAsia="ja-JP"/>
        </w:rPr>
        <w:t>彼女はヒロシから英語を学び、少し話すことができました</w:t>
      </w:r>
      <w:r w:rsidRPr="00C33E09">
        <w:rPr>
          <w:rFonts w:asciiTheme="minorEastAsia" w:hAnsiTheme="minorEastAsia" w:hint="eastAsia"/>
          <w:sz w:val="21"/>
          <w:szCs w:val="20"/>
          <w:lang w:eastAsia="ja-JP"/>
        </w:rPr>
        <w:t>」となります。</w:t>
      </w:r>
    </w:p>
    <w:sectPr w:rsidR="00F45013" w:rsidRPr="0084779A" w:rsidSect="00A07E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0C8C4" w14:textId="77777777" w:rsidR="00BC7675" w:rsidRDefault="00BC7675" w:rsidP="00831BF7">
      <w:pPr>
        <w:spacing w:after="0" w:line="240" w:lineRule="auto"/>
      </w:pPr>
      <w:r>
        <w:separator/>
      </w:r>
    </w:p>
  </w:endnote>
  <w:endnote w:type="continuationSeparator" w:id="0">
    <w:p w14:paraId="1F4AA697" w14:textId="77777777" w:rsidR="00BC7675" w:rsidRDefault="00BC7675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3A397" w14:textId="77777777" w:rsidR="00E23D8E" w:rsidRDefault="00E23D8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EDBF2" w14:textId="77777777" w:rsidR="00E23D8E" w:rsidRDefault="00E23D8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F48A8" w14:textId="77777777" w:rsidR="00E23D8E" w:rsidRDefault="00E23D8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FF0E1" w14:textId="77777777" w:rsidR="00BC7675" w:rsidRDefault="00BC7675" w:rsidP="00831BF7">
      <w:pPr>
        <w:spacing w:after="0" w:line="240" w:lineRule="auto"/>
      </w:pPr>
      <w:r>
        <w:separator/>
      </w:r>
    </w:p>
  </w:footnote>
  <w:footnote w:type="continuationSeparator" w:id="0">
    <w:p w14:paraId="66F1D913" w14:textId="77777777" w:rsidR="00BC7675" w:rsidRDefault="00BC7675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5D90B" w14:textId="77777777" w:rsidR="00E23D8E" w:rsidRDefault="00E23D8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5000" w:type="pct"/>
      <w:tblLook w:val="04A0" w:firstRow="1" w:lastRow="0" w:firstColumn="1" w:lastColumn="0" w:noHBand="0" w:noVBand="1"/>
    </w:tblPr>
    <w:tblGrid>
      <w:gridCol w:w="2660"/>
      <w:gridCol w:w="3117"/>
      <w:gridCol w:w="2603"/>
    </w:tblGrid>
    <w:tr w:rsidR="00E23D8E" w14:paraId="1DD3D52B" w14:textId="77777777" w:rsidTr="004C2616">
      <w:tc>
        <w:tcPr>
          <w:tcW w:w="1587" w:type="pct"/>
          <w:vMerge w:val="restart"/>
          <w:shd w:val="clear" w:color="auto" w:fill="808080" w:themeFill="background1" w:themeFillShade="80"/>
        </w:tcPr>
        <w:p w14:paraId="07B35503" w14:textId="77777777" w:rsidR="00E23D8E" w:rsidRPr="000C3CCC" w:rsidRDefault="00E23D8E" w:rsidP="00E23D8E">
          <w:pPr>
            <w:pStyle w:val="a5"/>
            <w:jc w:val="center"/>
            <w:rPr>
              <w:rFonts w:ascii="Arial Black" w:eastAsiaTheme="majorEastAsia" w:hAnsi="Arial Black"/>
              <w:caps/>
              <w:color w:val="000000" w:themeColor="text1"/>
              <w:sz w:val="24"/>
              <w:lang w:eastAsia="ja-JP"/>
            </w:rPr>
          </w:pPr>
          <w:r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>演習問題 ⑲</w:t>
          </w:r>
        </w:p>
      </w:tc>
      <w:tc>
        <w:tcPr>
          <w:tcW w:w="1860" w:type="pct"/>
          <w:vMerge w:val="restart"/>
          <w:shd w:val="clear" w:color="auto" w:fill="000000" w:themeFill="text1"/>
          <w:vAlign w:val="center"/>
        </w:tcPr>
        <w:p w14:paraId="05D110DC" w14:textId="77777777" w:rsidR="00E23D8E" w:rsidRPr="000C3CCC" w:rsidRDefault="00E23D8E" w:rsidP="00E23D8E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>
            <w:rPr>
              <w:rFonts w:asciiTheme="majorEastAsia" w:eastAsiaTheme="majorEastAsia" w:hAnsiTheme="majorEastAsia" w:hint="eastAsia"/>
              <w:caps/>
              <w:color w:val="FFFFFF" w:themeColor="background1"/>
              <w:sz w:val="36"/>
              <w:szCs w:val="32"/>
              <w:lang w:eastAsia="ja-JP"/>
            </w:rPr>
            <w:t>解答と解説</w:t>
          </w:r>
        </w:p>
      </w:tc>
      <w:tc>
        <w:tcPr>
          <w:tcW w:w="1553" w:type="pct"/>
          <w:vAlign w:val="center"/>
        </w:tcPr>
        <w:p w14:paraId="40808750" w14:textId="77777777" w:rsidR="00E23D8E" w:rsidRPr="000C3CCC" w:rsidRDefault="00E23D8E" w:rsidP="00E23D8E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0C3C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</w:t>
          </w:r>
          <w:r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67</w:t>
          </w:r>
          <w:r w:rsidRPr="000C3C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語</w:t>
          </w:r>
        </w:p>
      </w:tc>
    </w:tr>
    <w:tr w:rsidR="00E23D8E" w14:paraId="2BC4A890" w14:textId="77777777" w:rsidTr="004C2616">
      <w:tc>
        <w:tcPr>
          <w:tcW w:w="1587" w:type="pct"/>
          <w:vMerge/>
          <w:shd w:val="clear" w:color="auto" w:fill="808080" w:themeFill="background1" w:themeFillShade="80"/>
        </w:tcPr>
        <w:p w14:paraId="62A58293" w14:textId="77777777" w:rsidR="00E23D8E" w:rsidRPr="000C3CCC" w:rsidRDefault="00E23D8E" w:rsidP="00E23D8E">
          <w:pPr>
            <w:pStyle w:val="a5"/>
            <w:rPr>
              <w:rFonts w:asciiTheme="majorEastAsia" w:eastAsiaTheme="majorEastAsia" w:hAnsiTheme="majorEastAsia"/>
              <w:caps/>
              <w:color w:val="000000" w:themeColor="text1"/>
              <w:sz w:val="24"/>
            </w:rPr>
          </w:pPr>
        </w:p>
      </w:tc>
      <w:tc>
        <w:tcPr>
          <w:tcW w:w="1860" w:type="pct"/>
          <w:vMerge/>
          <w:shd w:val="clear" w:color="auto" w:fill="000000" w:themeFill="text1"/>
        </w:tcPr>
        <w:p w14:paraId="028F24D6" w14:textId="77777777" w:rsidR="00E23D8E" w:rsidRPr="000C3CCC" w:rsidRDefault="00E23D8E" w:rsidP="00E23D8E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53" w:type="pct"/>
          <w:vAlign w:val="center"/>
        </w:tcPr>
        <w:p w14:paraId="4884DAA4" w14:textId="77777777" w:rsidR="00E23D8E" w:rsidRPr="000C3CCC" w:rsidRDefault="00E23D8E" w:rsidP="00E23D8E">
          <w:pPr>
            <w:pStyle w:val="a5"/>
            <w:ind w:firstLineChars="100" w:firstLine="160"/>
            <w:jc w:val="both"/>
            <w:rPr>
              <w:rFonts w:ascii="HGP創英角ｺﾞｼｯｸUB" w:eastAsia="HGP創英角ｺﾞｼｯｸUB" w:hAnsi="HGP創英角ｺﾞｼｯｸUB"/>
              <w:caps/>
              <w:color w:val="000000" w:themeColor="text1"/>
              <w:sz w:val="16"/>
              <w:szCs w:val="14"/>
              <w:lang w:val="ja-JP" w:eastAsia="ja-JP"/>
            </w:rPr>
          </w:pP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</w:t>
          </w:r>
          <w:r w:rsidRPr="000C3CCC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：</w:t>
          </w: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 xml:space="preserve">AS </w:t>
          </w:r>
          <w:r w:rsidRPr="000C3CCC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p.1</w:t>
          </w: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50</w:t>
          </w:r>
          <w:r w:rsidRPr="000C3CCC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～</w:t>
          </w: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157</w:t>
          </w:r>
        </w:p>
      </w:tc>
    </w:tr>
  </w:tbl>
  <w:p w14:paraId="430153F0" w14:textId="77777777" w:rsidR="00AD3AFE" w:rsidRPr="00E23D8E" w:rsidRDefault="00AD3AFE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60C35" w14:textId="77777777" w:rsidR="00E23D8E" w:rsidRDefault="00E23D8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34935"/>
    <w:rsid w:val="00042C27"/>
    <w:rsid w:val="00043633"/>
    <w:rsid w:val="0006063C"/>
    <w:rsid w:val="000767CA"/>
    <w:rsid w:val="000872EF"/>
    <w:rsid w:val="000921EA"/>
    <w:rsid w:val="00093A88"/>
    <w:rsid w:val="000C3CCC"/>
    <w:rsid w:val="000E70FF"/>
    <w:rsid w:val="0011374E"/>
    <w:rsid w:val="0015074B"/>
    <w:rsid w:val="00153B11"/>
    <w:rsid w:val="002634A1"/>
    <w:rsid w:val="00282E6B"/>
    <w:rsid w:val="002929C2"/>
    <w:rsid w:val="0029639D"/>
    <w:rsid w:val="002A2EF8"/>
    <w:rsid w:val="002D2D99"/>
    <w:rsid w:val="0031145C"/>
    <w:rsid w:val="00326F90"/>
    <w:rsid w:val="00347808"/>
    <w:rsid w:val="00366F7A"/>
    <w:rsid w:val="00377CEF"/>
    <w:rsid w:val="00393CD5"/>
    <w:rsid w:val="003C0ACA"/>
    <w:rsid w:val="003D0AEE"/>
    <w:rsid w:val="0041592E"/>
    <w:rsid w:val="00483B51"/>
    <w:rsid w:val="004C1CD3"/>
    <w:rsid w:val="00545A13"/>
    <w:rsid w:val="005702F0"/>
    <w:rsid w:val="005711A6"/>
    <w:rsid w:val="005B4CF9"/>
    <w:rsid w:val="005C278C"/>
    <w:rsid w:val="00661309"/>
    <w:rsid w:val="00670DD9"/>
    <w:rsid w:val="006C5F63"/>
    <w:rsid w:val="006F7E7D"/>
    <w:rsid w:val="007407D6"/>
    <w:rsid w:val="0074185E"/>
    <w:rsid w:val="00792E41"/>
    <w:rsid w:val="00816F8A"/>
    <w:rsid w:val="00826726"/>
    <w:rsid w:val="00831BF7"/>
    <w:rsid w:val="00840B1A"/>
    <w:rsid w:val="0084779A"/>
    <w:rsid w:val="0085108F"/>
    <w:rsid w:val="008552FD"/>
    <w:rsid w:val="0085716B"/>
    <w:rsid w:val="00870269"/>
    <w:rsid w:val="008D3AB1"/>
    <w:rsid w:val="008F5E64"/>
    <w:rsid w:val="008F62FA"/>
    <w:rsid w:val="00926803"/>
    <w:rsid w:val="0094387F"/>
    <w:rsid w:val="009A7FEE"/>
    <w:rsid w:val="009C70DC"/>
    <w:rsid w:val="009C7B73"/>
    <w:rsid w:val="009E60D0"/>
    <w:rsid w:val="009E6633"/>
    <w:rsid w:val="00A07E11"/>
    <w:rsid w:val="00A50A4A"/>
    <w:rsid w:val="00A56B81"/>
    <w:rsid w:val="00A6260E"/>
    <w:rsid w:val="00A6461D"/>
    <w:rsid w:val="00A85FB2"/>
    <w:rsid w:val="00AA1D8D"/>
    <w:rsid w:val="00AC74CD"/>
    <w:rsid w:val="00AD3AFE"/>
    <w:rsid w:val="00AE067D"/>
    <w:rsid w:val="00AF483D"/>
    <w:rsid w:val="00AF6994"/>
    <w:rsid w:val="00B0268E"/>
    <w:rsid w:val="00B17E9E"/>
    <w:rsid w:val="00B33756"/>
    <w:rsid w:val="00B47730"/>
    <w:rsid w:val="00B55B7D"/>
    <w:rsid w:val="00B63EFD"/>
    <w:rsid w:val="00B74A44"/>
    <w:rsid w:val="00BB5ABB"/>
    <w:rsid w:val="00BC5FA1"/>
    <w:rsid w:val="00BC7675"/>
    <w:rsid w:val="00BD4333"/>
    <w:rsid w:val="00C22785"/>
    <w:rsid w:val="00C33E09"/>
    <w:rsid w:val="00C86397"/>
    <w:rsid w:val="00CB0664"/>
    <w:rsid w:val="00CC3597"/>
    <w:rsid w:val="00CD5670"/>
    <w:rsid w:val="00CD7390"/>
    <w:rsid w:val="00CE1954"/>
    <w:rsid w:val="00D03B37"/>
    <w:rsid w:val="00D3733D"/>
    <w:rsid w:val="00D40E9B"/>
    <w:rsid w:val="00D62DAF"/>
    <w:rsid w:val="00D80BF7"/>
    <w:rsid w:val="00DC06E7"/>
    <w:rsid w:val="00DC13AA"/>
    <w:rsid w:val="00DD3CCA"/>
    <w:rsid w:val="00E07487"/>
    <w:rsid w:val="00E10B35"/>
    <w:rsid w:val="00E14B6A"/>
    <w:rsid w:val="00E155B2"/>
    <w:rsid w:val="00E23D8E"/>
    <w:rsid w:val="00E3451A"/>
    <w:rsid w:val="00E71DCA"/>
    <w:rsid w:val="00E8468D"/>
    <w:rsid w:val="00EC07BB"/>
    <w:rsid w:val="00EC2A19"/>
    <w:rsid w:val="00F051AE"/>
    <w:rsid w:val="00F42F57"/>
    <w:rsid w:val="00F45013"/>
    <w:rsid w:val="00F701A7"/>
    <w:rsid w:val="00FC0B51"/>
    <w:rsid w:val="00FC21AC"/>
    <w:rsid w:val="00FC693F"/>
    <w:rsid w:val="00FF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69</cp:revision>
  <cp:lastPrinted>2025-08-07T08:41:00Z</cp:lastPrinted>
  <dcterms:created xsi:type="dcterms:W3CDTF">2013-12-23T23:15:00Z</dcterms:created>
  <dcterms:modified xsi:type="dcterms:W3CDTF">2025-11-20T08:22:00Z</dcterms:modified>
  <cp:category/>
</cp:coreProperties>
</file>