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2044" w14:textId="77777777" w:rsidR="00043633" w:rsidRPr="007407D6" w:rsidRDefault="00043633" w:rsidP="0004363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043633" w:rsidRPr="000C3CCC" w14:paraId="6F718762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AAAA78C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FEA6D57" w14:textId="29ABC910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512C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人々はそれらを花の一種として</w:t>
            </w:r>
            <w:r w:rsidR="00F051AE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見て</w:t>
            </w:r>
            <w:r w:rsidRPr="00A512C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楽しんでいただけでした。</w:t>
            </w:r>
          </w:p>
        </w:tc>
      </w:tr>
      <w:tr w:rsidR="00043633" w:rsidRPr="000C3CCC" w14:paraId="78197781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163A034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605D06C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A512C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043633" w:rsidRPr="00E14B6A" w14:paraId="776675D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40A7984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0E474ED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512C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トマト</w:t>
            </w:r>
          </w:p>
        </w:tc>
      </w:tr>
      <w:tr w:rsidR="00043633" w:rsidRPr="000C3CCC" w14:paraId="0685B484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30C4DAAF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B0629FE" w14:textId="2915E06C" w:rsidR="00043633" w:rsidRPr="0031145C" w:rsidRDefault="00F051AE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512C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</w:tbl>
    <w:p w14:paraId="526AEB1E" w14:textId="77777777" w:rsidR="00043633" w:rsidRPr="007407D6" w:rsidRDefault="00043633" w:rsidP="00043633">
      <w:pPr>
        <w:rPr>
          <w:rFonts w:asciiTheme="minorEastAsia" w:hAnsiTheme="minorEastAsia"/>
          <w:szCs w:val="21"/>
          <w:lang w:eastAsia="ja-JP"/>
        </w:rPr>
      </w:pPr>
    </w:p>
    <w:p w14:paraId="6ACABC75" w14:textId="77777777" w:rsidR="00043633" w:rsidRPr="007407D6" w:rsidRDefault="00043633" w:rsidP="0004363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7EACB72E" w14:textId="2415E017" w:rsidR="00043633" w:rsidRPr="000C3CCC" w:rsidRDefault="00043633" w:rsidP="0004363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9187C">
        <w:rPr>
          <w:rFonts w:asciiTheme="minorEastAsia" w:hAnsiTheme="minorEastAsia" w:hint="eastAsia"/>
          <w:sz w:val="21"/>
          <w:szCs w:val="20"/>
          <w:lang w:eastAsia="ja-JP"/>
        </w:rPr>
        <w:t>people：人々は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9187C">
        <w:rPr>
          <w:rFonts w:asciiTheme="minorEastAsia" w:hAnsiTheme="minorEastAsia"/>
          <w:sz w:val="21"/>
          <w:szCs w:val="20"/>
          <w:lang w:eastAsia="ja-JP"/>
        </w:rPr>
        <w:t>just</w:t>
      </w:r>
      <w:r w:rsidRPr="0009187C">
        <w:rPr>
          <w:rFonts w:asciiTheme="minorEastAsia" w:hAnsiTheme="minorEastAsia" w:hint="eastAsia"/>
          <w:sz w:val="21"/>
          <w:szCs w:val="20"/>
          <w:lang w:eastAsia="ja-JP"/>
        </w:rPr>
        <w:t>：〜だけ（強調）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9187C">
        <w:rPr>
          <w:rFonts w:asciiTheme="minorEastAsia" w:hAnsiTheme="minorEastAsia" w:hint="eastAsia"/>
          <w:sz w:val="21"/>
          <w:szCs w:val="20"/>
          <w:lang w:eastAsia="ja-JP"/>
        </w:rPr>
        <w:t>enjoyed looking at them：それらを見て楽しんだ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9187C">
        <w:rPr>
          <w:rFonts w:asciiTheme="minorEastAsia" w:hAnsiTheme="minorEastAsia" w:hint="eastAsia"/>
          <w:sz w:val="21"/>
          <w:szCs w:val="20"/>
          <w:lang w:eastAsia="ja-JP"/>
        </w:rPr>
        <w:t>as a kind of flower：花の一種として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09187C">
        <w:rPr>
          <w:rFonts w:asciiTheme="minorEastAsia" w:hAnsiTheme="minorEastAsia" w:hint="eastAsia"/>
          <w:sz w:val="21"/>
          <w:szCs w:val="20"/>
          <w:lang w:eastAsia="ja-JP"/>
        </w:rPr>
        <w:t>人々はそれらを花の一種として</w:t>
      </w:r>
      <w:r w:rsidR="00F051AE" w:rsidRPr="0009187C">
        <w:rPr>
          <w:rFonts w:asciiTheme="minorEastAsia" w:hAnsiTheme="minorEastAsia" w:hint="eastAsia"/>
          <w:sz w:val="21"/>
          <w:szCs w:val="20"/>
          <w:lang w:eastAsia="ja-JP"/>
        </w:rPr>
        <w:t>見て</w:t>
      </w:r>
      <w:r w:rsidRPr="0009187C">
        <w:rPr>
          <w:rFonts w:asciiTheme="minorEastAsia" w:hAnsiTheme="minorEastAsia" w:hint="eastAsia"/>
          <w:sz w:val="21"/>
          <w:szCs w:val="20"/>
          <w:lang w:eastAsia="ja-JP"/>
        </w:rPr>
        <w:t>楽しんでいただけでした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0"/>
          <w:szCs w:val="20"/>
          <w:lang w:eastAsia="ja-JP"/>
        </w:rPr>
        <w:t>「</w:t>
      </w:r>
      <w:r w:rsidRPr="0009187C">
        <w:rPr>
          <w:rFonts w:asciiTheme="minorEastAsia" w:hAnsiTheme="minorEastAsia" w:hint="eastAsia"/>
          <w:sz w:val="20"/>
          <w:szCs w:val="20"/>
          <w:lang w:eastAsia="ja-JP"/>
        </w:rPr>
        <w:t>them</w:t>
      </w:r>
      <w:r>
        <w:rPr>
          <w:rFonts w:asciiTheme="minorEastAsia" w:hAnsiTheme="minorEastAsia" w:hint="eastAsia"/>
          <w:sz w:val="20"/>
          <w:szCs w:val="20"/>
          <w:lang w:eastAsia="ja-JP"/>
        </w:rPr>
        <w:t>」</w:t>
      </w:r>
      <w:r w:rsidRPr="0009187C">
        <w:rPr>
          <w:rFonts w:asciiTheme="minorEastAsia" w:hAnsiTheme="minorEastAsia" w:hint="eastAsia"/>
          <w:sz w:val="20"/>
          <w:szCs w:val="20"/>
          <w:lang w:eastAsia="ja-JP"/>
        </w:rPr>
        <w:t xml:space="preserve"> は直前の文脈からトマトを指しています。</w:t>
      </w:r>
    </w:p>
    <w:p w14:paraId="42FC6875" w14:textId="77777777" w:rsidR="00043633" w:rsidRDefault="00043633" w:rsidP="00043633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>後半の「</w:t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トマトが赤くて酸っぱい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という性質が、</w:t>
      </w:r>
      <w:r>
        <w:rPr>
          <w:rFonts w:asciiTheme="minorEastAsia" w:hAnsiTheme="minorEastAsia" w:hint="eastAsia"/>
          <w:sz w:val="21"/>
          <w:szCs w:val="21"/>
          <w:lang w:eastAsia="ja-JP"/>
        </w:rPr>
        <w:t>前半の</w:t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「有毒だ」と信じた理由として述べられてい</w:t>
      </w:r>
      <w:r w:rsidRPr="00A720A0">
        <w:rPr>
          <w:rFonts w:asciiTheme="minorEastAsia" w:hAnsiTheme="minorEastAsia"/>
          <w:sz w:val="21"/>
          <w:szCs w:val="21"/>
          <w:lang w:eastAsia="ja-JP"/>
        </w:rPr>
        <w:t xml:space="preserve">るため、理由を導く接続詞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C96F85">
        <w:rPr>
          <w:rFonts w:asciiTheme="minorEastAsia" w:hAnsiTheme="minorEastAsia"/>
          <w:sz w:val="21"/>
          <w:szCs w:val="21"/>
          <w:lang w:eastAsia="ja-JP"/>
        </w:rPr>
        <w:t>because</w:t>
      </w:r>
      <w:r w:rsidRPr="00A720A0">
        <w:rPr>
          <w:rFonts w:asciiTheme="minorEastAsia" w:hAnsiTheme="minorEastAsia"/>
          <w:sz w:val="21"/>
          <w:szCs w:val="21"/>
          <w:lang w:eastAsia="ja-JP"/>
        </w:rPr>
        <w:t xml:space="preserve"> が</w:t>
      </w:r>
      <w:r>
        <w:rPr>
          <w:rFonts w:asciiTheme="minorEastAsia" w:hAnsiTheme="minorEastAsia" w:hint="eastAsia"/>
          <w:sz w:val="21"/>
          <w:szCs w:val="21"/>
          <w:lang w:eastAsia="ja-JP"/>
        </w:rPr>
        <w:t>適切で</w:t>
      </w:r>
      <w:r w:rsidRPr="00A720A0">
        <w:rPr>
          <w:rFonts w:asciiTheme="minorEastAsia" w:hAnsiTheme="minorEastAsia"/>
          <w:sz w:val="21"/>
          <w:szCs w:val="21"/>
          <w:lang w:eastAsia="ja-JP"/>
        </w:rPr>
        <w:t>す。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Pr="00A720A0">
        <w:rPr>
          <w:rFonts w:asciiTheme="minorEastAsia" w:hAnsiTheme="minorEastAsia"/>
          <w:sz w:val="21"/>
          <w:szCs w:val="21"/>
          <w:lang w:eastAsia="ja-JP"/>
        </w:rPr>
        <w:t xml:space="preserve"> if</w:t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（もし〜ならば）→</w:t>
      </w:r>
      <w:r w:rsidRPr="00A720A0">
        <w:rPr>
          <w:rFonts w:asciiTheme="minorEastAsia" w:hAnsiTheme="minorEastAsia"/>
          <w:sz w:val="21"/>
          <w:szCs w:val="21"/>
          <w:lang w:eastAsia="ja-JP"/>
        </w:rPr>
        <w:t xml:space="preserve"> </w:t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条件を表し、理由にはならない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③</w:t>
      </w:r>
      <w:r w:rsidRPr="00A720A0">
        <w:rPr>
          <w:rFonts w:asciiTheme="minorEastAsia" w:hAnsiTheme="minorEastAsia"/>
          <w:sz w:val="21"/>
          <w:szCs w:val="21"/>
          <w:lang w:eastAsia="ja-JP"/>
        </w:rPr>
        <w:t xml:space="preserve"> although</w:t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（〜だけれども）→</w:t>
      </w:r>
      <w:r w:rsidRPr="00A720A0">
        <w:rPr>
          <w:rFonts w:asciiTheme="minorEastAsia" w:hAnsiTheme="minorEastAsia"/>
          <w:sz w:val="21"/>
          <w:szCs w:val="21"/>
          <w:lang w:eastAsia="ja-JP"/>
        </w:rPr>
        <w:t xml:space="preserve"> </w:t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逆接・譲歩の意味で、ここでは不適切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720A0">
        <w:rPr>
          <w:rFonts w:asciiTheme="minorEastAsia" w:hAnsiTheme="minorEastAsia" w:hint="eastAsia"/>
          <w:sz w:val="21"/>
          <w:szCs w:val="21"/>
          <w:lang w:eastAsia="ja-JP"/>
        </w:rPr>
        <w:t>④ so（だから）→ 結果を導く接続詞で、前後の因果関係が逆になる</w:t>
      </w:r>
    </w:p>
    <w:p w14:paraId="68401702" w14:textId="77777777" w:rsidR="00043633" w:rsidRPr="00633349" w:rsidRDefault="00043633" w:rsidP="00043633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633349">
        <w:rPr>
          <w:rFonts w:asciiTheme="minorEastAsia" w:hAnsiTheme="minorEastAsia" w:hint="eastAsia"/>
          <w:sz w:val="21"/>
          <w:szCs w:val="20"/>
          <w:lang w:eastAsia="ja-JP"/>
        </w:rPr>
        <w:t>they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633349">
        <w:rPr>
          <w:rFonts w:asciiTheme="minorEastAsia" w:hAnsiTheme="minorEastAsia" w:hint="eastAsia"/>
          <w:sz w:val="21"/>
          <w:szCs w:val="20"/>
          <w:lang w:eastAsia="ja-JP"/>
        </w:rPr>
        <w:t xml:space="preserve"> は三人称複数形の代名詞で、本文の直前に登場した tomatoes を指します。文脈では「それらは安全であるだけでなく、おいしいことが分かった」という記述なので、「それら」はトマトを意味します。</w:t>
      </w:r>
    </w:p>
    <w:p w14:paraId="5F9A04A4" w14:textId="31D63B2C" w:rsidR="00F45013" w:rsidRPr="0084779A" w:rsidRDefault="00043633" w:rsidP="006B5A1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33349">
        <w:rPr>
          <w:rFonts w:asciiTheme="minorEastAsia" w:hAnsiTheme="minorEastAsia" w:hint="eastAsia"/>
          <w:sz w:val="21"/>
          <w:szCs w:val="20"/>
          <w:lang w:eastAsia="ja-JP"/>
        </w:rPr>
        <w:t>主語：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some </w:t>
      </w:r>
      <w:r w:rsidRPr="00633349">
        <w:rPr>
          <w:rFonts w:asciiTheme="minorEastAsia" w:hAnsiTheme="minorEastAsia" w:hint="eastAsia"/>
          <w:sz w:val="21"/>
          <w:szCs w:val="20"/>
          <w:lang w:eastAsia="ja-JP"/>
        </w:rPr>
        <w:t>people（</w:t>
      </w:r>
      <w:r>
        <w:rPr>
          <w:rFonts w:asciiTheme="minorEastAsia" w:hAnsiTheme="minorEastAsia" w:hint="eastAsia"/>
          <w:sz w:val="21"/>
          <w:szCs w:val="20"/>
          <w:lang w:eastAsia="ja-JP"/>
        </w:rPr>
        <w:t>何人かの</w:t>
      </w:r>
      <w:r w:rsidRPr="00633349">
        <w:rPr>
          <w:rFonts w:asciiTheme="minorEastAsia" w:hAnsiTheme="minorEastAsia" w:hint="eastAsia"/>
          <w:sz w:val="21"/>
          <w:szCs w:val="20"/>
          <w:lang w:eastAsia="ja-JP"/>
        </w:rPr>
        <w:t>人々は）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33349">
        <w:rPr>
          <w:rFonts w:asciiTheme="minorEastAsia" w:hAnsiTheme="minorEastAsia" w:hint="eastAsia"/>
          <w:sz w:val="21"/>
          <w:szCs w:val="20"/>
          <w:lang w:eastAsia="ja-JP"/>
        </w:rPr>
        <w:t>動詞：tried（試した）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33349">
        <w:rPr>
          <w:rFonts w:asciiTheme="minorEastAsia" w:hAnsiTheme="minorEastAsia" w:hint="eastAsia"/>
          <w:sz w:val="21"/>
          <w:szCs w:val="20"/>
          <w:lang w:eastAsia="ja-JP"/>
        </w:rPr>
        <w:t>目的語：tomatoes（トマトを）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33349">
        <w:rPr>
          <w:rFonts w:asciiTheme="minorEastAsia" w:hAnsiTheme="minorEastAsia" w:hint="eastAsia"/>
          <w:sz w:val="21"/>
          <w:szCs w:val="20"/>
          <w:lang w:eastAsia="ja-JP"/>
        </w:rPr>
        <w:t>for the first time（初めて）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="00F051AE">
        <w:rPr>
          <w:rFonts w:asciiTheme="minorEastAsia" w:hAnsiTheme="minorEastAsia" w:hint="eastAsia"/>
          <w:sz w:val="21"/>
          <w:szCs w:val="20"/>
          <w:lang w:eastAsia="ja-JP"/>
        </w:rPr>
        <w:t>➁</w:t>
      </w:r>
      <w:r w:rsidRPr="00237192">
        <w:rPr>
          <w:rFonts w:asciiTheme="minorEastAsia" w:hAnsiTheme="minorEastAsia" w:hint="eastAsia"/>
          <w:sz w:val="21"/>
          <w:szCs w:val="20"/>
          <w:lang w:eastAsia="ja-JP"/>
        </w:rPr>
        <w:t xml:space="preserve"> 4－1－2－7－</w:t>
      </w:r>
      <w:r w:rsidR="00F051AE">
        <w:rPr>
          <w:rFonts w:asciiTheme="minorEastAsia" w:hAnsiTheme="minorEastAsia" w:hint="eastAsia"/>
          <w:sz w:val="21"/>
          <w:szCs w:val="20"/>
          <w:lang w:eastAsia="ja-JP"/>
        </w:rPr>
        <w:t>8</w:t>
      </w:r>
      <w:r w:rsidRPr="00237192">
        <w:rPr>
          <w:rFonts w:asciiTheme="minorEastAsia" w:hAnsiTheme="minorEastAsia" w:hint="eastAsia"/>
          <w:sz w:val="21"/>
          <w:szCs w:val="20"/>
          <w:lang w:eastAsia="ja-JP"/>
        </w:rPr>
        <w:t>－</w:t>
      </w:r>
      <w:r w:rsidR="00F051AE"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237192">
        <w:rPr>
          <w:rFonts w:asciiTheme="minorEastAsia" w:hAnsiTheme="minorEastAsia" w:hint="eastAsia"/>
          <w:sz w:val="21"/>
          <w:szCs w:val="20"/>
          <w:lang w:eastAsia="ja-JP"/>
        </w:rPr>
        <w:t>－</w:t>
      </w:r>
      <w:r w:rsidR="00F051AE"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237192">
        <w:rPr>
          <w:rFonts w:asciiTheme="minorEastAsia" w:hAnsiTheme="minorEastAsia" w:hint="eastAsia"/>
          <w:sz w:val="21"/>
          <w:szCs w:val="20"/>
          <w:lang w:eastAsia="ja-JP"/>
        </w:rPr>
        <w:t>－6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s</w:t>
      </w:r>
      <w:r w:rsidRPr="00237192">
        <w:rPr>
          <w:rFonts w:asciiTheme="minorEastAsia" w:hAnsiTheme="minorEastAsia"/>
          <w:sz w:val="21"/>
          <w:szCs w:val="20"/>
          <w:lang w:eastAsia="ja-JP"/>
        </w:rPr>
        <w:t>ome people tried tomatoes for the first time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D46CAC">
        <w:rPr>
          <w:rFonts w:asciiTheme="minorEastAsia" w:hAnsiTheme="minorEastAsia" w:hint="eastAsia"/>
          <w:sz w:val="21"/>
          <w:szCs w:val="20"/>
          <w:lang w:eastAsia="ja-JP"/>
        </w:rPr>
        <w:t>何人かの人々が初めてトマトを試しました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</w:t>
      </w:r>
      <w:r w:rsidR="007E0E3D">
        <w:rPr>
          <w:rFonts w:asciiTheme="minorEastAsia" w:hAnsiTheme="minorEastAsia" w:hint="eastAsia"/>
          <w:sz w:val="21"/>
          <w:szCs w:val="20"/>
          <w:lang w:eastAsia="ja-JP"/>
        </w:rPr>
        <w:t>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526B" w14:textId="77777777" w:rsidR="006B5A1D" w:rsidRDefault="006B5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6424" w14:textId="77777777" w:rsidR="006B5A1D" w:rsidRDefault="006B5A1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311F" w14:textId="77777777" w:rsidR="006B5A1D" w:rsidRDefault="006B5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062C" w14:textId="77777777" w:rsidR="006B5A1D" w:rsidRDefault="006B5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6B5A1D" w14:paraId="4C183235" w14:textId="77777777" w:rsidTr="00F0711D">
      <w:tc>
        <w:tcPr>
          <w:tcW w:w="1587" w:type="pct"/>
          <w:vMerge w:val="restart"/>
          <w:shd w:val="clear" w:color="auto" w:fill="808080" w:themeFill="background1" w:themeFillShade="80"/>
        </w:tcPr>
        <w:p w14:paraId="5AA54402" w14:textId="77777777" w:rsidR="006B5A1D" w:rsidRPr="000C3CCC" w:rsidRDefault="006B5A1D" w:rsidP="006B5A1D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⑤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112EE116" w14:textId="77777777" w:rsidR="006B5A1D" w:rsidRPr="000C3CCC" w:rsidRDefault="006B5A1D" w:rsidP="006B5A1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4E7DD319" w14:textId="77777777" w:rsidR="006B5A1D" w:rsidRPr="000C3CCC" w:rsidRDefault="006B5A1D" w:rsidP="006B5A1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82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6B5A1D" w14:paraId="585E7DEB" w14:textId="77777777" w:rsidTr="00F0711D">
      <w:tc>
        <w:tcPr>
          <w:tcW w:w="1587" w:type="pct"/>
          <w:vMerge/>
          <w:shd w:val="clear" w:color="auto" w:fill="808080" w:themeFill="background1" w:themeFillShade="80"/>
        </w:tcPr>
        <w:p w14:paraId="574B0A12" w14:textId="77777777" w:rsidR="006B5A1D" w:rsidRPr="000C3CCC" w:rsidRDefault="006B5A1D" w:rsidP="006B5A1D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74CE472D" w14:textId="77777777" w:rsidR="006B5A1D" w:rsidRPr="000C3CCC" w:rsidRDefault="006B5A1D" w:rsidP="006B5A1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88D861B" w14:textId="77777777" w:rsidR="006B5A1D" w:rsidRPr="000C3CCC" w:rsidRDefault="006B5A1D" w:rsidP="006B5A1D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38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45</w:t>
          </w:r>
        </w:p>
      </w:tc>
    </w:tr>
  </w:tbl>
  <w:p w14:paraId="430153F0" w14:textId="77777777" w:rsidR="00AD3AFE" w:rsidRPr="006B5A1D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9390" w14:textId="77777777" w:rsidR="006B5A1D" w:rsidRDefault="006B5A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418E8"/>
    <w:rsid w:val="00483B51"/>
    <w:rsid w:val="004A07F6"/>
    <w:rsid w:val="004C1CD3"/>
    <w:rsid w:val="005711A6"/>
    <w:rsid w:val="005B4CF9"/>
    <w:rsid w:val="005C278C"/>
    <w:rsid w:val="00661309"/>
    <w:rsid w:val="00670DD9"/>
    <w:rsid w:val="006B5A1D"/>
    <w:rsid w:val="006C5F63"/>
    <w:rsid w:val="006F7E7D"/>
    <w:rsid w:val="007407D6"/>
    <w:rsid w:val="0074185E"/>
    <w:rsid w:val="00792E41"/>
    <w:rsid w:val="007E0E3D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68</cp:revision>
  <cp:lastPrinted>2025-08-07T08:41:00Z</cp:lastPrinted>
  <dcterms:created xsi:type="dcterms:W3CDTF">2013-12-23T23:15:00Z</dcterms:created>
  <dcterms:modified xsi:type="dcterms:W3CDTF">2025-11-20T07:55:00Z</dcterms:modified>
  <cp:category/>
</cp:coreProperties>
</file>