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CC5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41592E" w:rsidRPr="000C3CCC" w14:paraId="17964B9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13D1CC0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084F420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1F408D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41592E" w:rsidRPr="000C3CCC" w14:paraId="32EF68AE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BDDA847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18DAB40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91A8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夜に虹を見るのは難しいです。</w:t>
            </w:r>
          </w:p>
        </w:tc>
      </w:tr>
      <w:tr w:rsidR="0041592E" w:rsidRPr="00E14B6A" w14:paraId="0F4E758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58F980E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0C922F3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E19F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夜に見られる虹</w:t>
            </w:r>
          </w:p>
        </w:tc>
      </w:tr>
      <w:tr w:rsidR="0041592E" w:rsidRPr="000C3CCC" w14:paraId="0F0C1C5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0002C99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1BBDCA3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</w:tbl>
    <w:p w14:paraId="5EA878F1" w14:textId="77777777" w:rsidR="0041592E" w:rsidRPr="007407D6" w:rsidRDefault="0041592E" w:rsidP="0041592E">
      <w:pPr>
        <w:rPr>
          <w:rFonts w:asciiTheme="minorEastAsia" w:hAnsiTheme="minorEastAsia"/>
          <w:szCs w:val="21"/>
          <w:lang w:eastAsia="ja-JP"/>
        </w:rPr>
      </w:pPr>
    </w:p>
    <w:p w14:paraId="0034A400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E843D6F" w14:textId="77777777" w:rsidR="0041592E" w:rsidRDefault="0041592E" w:rsidP="0041592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主語：my dream（私の夢は）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1F408D">
        <w:rPr>
          <w:rFonts w:asciiTheme="minorEastAsia" w:hAnsiTheme="minorEastAsia"/>
          <w:sz w:val="21"/>
          <w:szCs w:val="20"/>
          <w:lang w:eastAsia="ja-JP"/>
        </w:rPr>
        <w:t>is</w:t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（〜です）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補語：to be a professional photographer（プロの写真家になること）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① 6－2－4－1－5－3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F408D">
        <w:rPr>
          <w:rFonts w:asciiTheme="minorEastAsia" w:hAnsiTheme="minorEastAsia"/>
          <w:sz w:val="21"/>
          <w:szCs w:val="20"/>
          <w:lang w:eastAsia="ja-JP"/>
        </w:rPr>
        <w:t>My dream is to be a professional photographer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1F408D">
        <w:rPr>
          <w:rFonts w:asciiTheme="minorEastAsia" w:hAnsiTheme="minorEastAsia" w:hint="eastAsia"/>
          <w:sz w:val="21"/>
          <w:szCs w:val="20"/>
          <w:lang w:eastAsia="ja-JP"/>
        </w:rPr>
        <w:t>私の夢はプロの写真家になることです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3235B653" w14:textId="77777777" w:rsidR="0041592E" w:rsidRPr="000C3CCC" w:rsidRDefault="0041592E" w:rsidP="0041592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A91A82">
        <w:rPr>
          <w:rFonts w:asciiTheme="minorEastAsia" w:hAnsiTheme="minorEastAsia"/>
          <w:sz w:val="21"/>
          <w:szCs w:val="20"/>
          <w:lang w:eastAsia="ja-JP"/>
        </w:rPr>
        <w:t xml:space="preserve">it is difficult to see </w:t>
      </w:r>
      <w:r w:rsidRPr="00A91A82">
        <w:rPr>
          <w:rFonts w:asciiTheme="minorEastAsia" w:hAnsiTheme="minorEastAsia" w:hint="eastAsia"/>
          <w:sz w:val="21"/>
          <w:szCs w:val="20"/>
          <w:lang w:eastAsia="ja-JP"/>
        </w:rPr>
        <w:t>〜：〜を見るのは難しい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91A82">
        <w:rPr>
          <w:rFonts w:asciiTheme="minorEastAsia" w:hAnsiTheme="minorEastAsia" w:hint="eastAsia"/>
          <w:sz w:val="21"/>
          <w:szCs w:val="20"/>
          <w:lang w:eastAsia="ja-JP"/>
        </w:rPr>
        <w:t>rainbows：虹（複数形）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91A82">
        <w:rPr>
          <w:rFonts w:asciiTheme="minorEastAsia" w:hAnsiTheme="minorEastAsia" w:hint="eastAsia"/>
          <w:sz w:val="21"/>
          <w:szCs w:val="20"/>
          <w:lang w:eastAsia="ja-JP"/>
        </w:rPr>
        <w:t>at night：夜に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A91A82">
        <w:rPr>
          <w:rFonts w:asciiTheme="minorEastAsia" w:hAnsiTheme="minorEastAsia" w:hint="eastAsia"/>
          <w:sz w:val="21"/>
          <w:szCs w:val="20"/>
          <w:lang w:eastAsia="ja-JP"/>
        </w:rPr>
        <w:t>夜に虹を見るのは難しいです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1A05EB3" w14:textId="77777777" w:rsidR="0041592E" w:rsidRPr="00661309" w:rsidRDefault="0041592E" w:rsidP="0041592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直前の文で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we might see a rainbow at night（夜に虹が見られるかもしれない）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と述べられています。その後に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This is a moonbow.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とあり、この This は「夜に見られる虹」を指し</w:t>
      </w:r>
      <w:r>
        <w:rPr>
          <w:rFonts w:asciiTheme="minorEastAsia" w:hAnsiTheme="minorEastAsia" w:hint="eastAsia"/>
          <w:sz w:val="21"/>
          <w:szCs w:val="20"/>
          <w:lang w:eastAsia="ja-JP"/>
        </w:rPr>
        <w:t>てい</w:t>
      </w:r>
      <w:r w:rsidRPr="00FE19FC">
        <w:rPr>
          <w:rFonts w:asciiTheme="minorEastAsia" w:hAnsiTheme="minorEastAsia" w:hint="eastAsia"/>
          <w:sz w:val="21"/>
          <w:szCs w:val="20"/>
          <w:lang w:eastAsia="ja-JP"/>
        </w:rPr>
        <w:t>ます。</w:t>
      </w:r>
    </w:p>
    <w:p w14:paraId="5F9A04A4" w14:textId="306F92A8" w:rsidR="00F45013" w:rsidRPr="0084779A" w:rsidRDefault="0041592E" w:rsidP="005B184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４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CC3E71">
        <w:rPr>
          <w:rFonts w:asciiTheme="minorEastAsia" w:hAnsiTheme="minorEastAsia" w:hint="eastAsia"/>
          <w:sz w:val="21"/>
          <w:szCs w:val="21"/>
          <w:lang w:eastAsia="ja-JP"/>
        </w:rPr>
        <w:t>People in Hawaii：ハワイに住んでいる人々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CC3E71">
        <w:rPr>
          <w:rFonts w:asciiTheme="minorEastAsia" w:hAnsiTheme="minorEastAsia" w:hint="eastAsia"/>
          <w:sz w:val="21"/>
          <w:szCs w:val="21"/>
          <w:lang w:eastAsia="ja-JP"/>
        </w:rPr>
        <w:t>「〜に住んでいる」という意味で</w:t>
      </w:r>
      <w:r w:rsidRPr="00CC3E71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CC3E71">
        <w:rPr>
          <w:rFonts w:asciiTheme="minorEastAsia" w:hAnsiTheme="minorEastAsia"/>
          <w:sz w:val="21"/>
          <w:szCs w:val="21"/>
          <w:lang w:eastAsia="ja-JP"/>
        </w:rPr>
        <w:t xml:space="preserve">in </w:t>
      </w:r>
      <w:r w:rsidRPr="00CC3E71">
        <w:rPr>
          <w:rFonts w:asciiTheme="minorEastAsia" w:hAnsiTheme="minorEastAsia" w:hint="eastAsia"/>
          <w:sz w:val="21"/>
          <w:szCs w:val="21"/>
          <w:lang w:eastAsia="ja-JP"/>
        </w:rPr>
        <w:t>が</w:t>
      </w:r>
      <w:r>
        <w:rPr>
          <w:rFonts w:asciiTheme="minorEastAsia" w:hAnsiTheme="minorEastAsia" w:hint="eastAsia"/>
          <w:sz w:val="21"/>
          <w:szCs w:val="21"/>
          <w:lang w:eastAsia="ja-JP"/>
        </w:rPr>
        <w:t>最も適切</w:t>
      </w:r>
      <w:r w:rsidRPr="00CC3E71">
        <w:rPr>
          <w:rFonts w:asciiTheme="minorEastAsia" w:hAnsiTheme="minorEastAsia" w:hint="eastAsia"/>
          <w:sz w:val="21"/>
          <w:szCs w:val="21"/>
          <w:lang w:eastAsia="ja-JP"/>
        </w:rPr>
        <w:t>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0D18CF">
        <w:rPr>
          <w:rFonts w:asciiTheme="minorEastAsia" w:hAnsiTheme="minorEastAsia"/>
          <w:sz w:val="21"/>
          <w:szCs w:val="21"/>
          <w:lang w:eastAsia="ja-JP"/>
        </w:rPr>
        <w:t xml:space="preserve"> on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：「〜の上に」という物理的な位置関係を表す前置詞です。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0D18CF">
        <w:rPr>
          <w:rFonts w:asciiTheme="minorEastAsia" w:hAnsiTheme="minorEastAsia"/>
          <w:sz w:val="21"/>
          <w:szCs w:val="21"/>
          <w:lang w:eastAsia="ja-JP"/>
        </w:rPr>
        <w:t>People on Hawaii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というと「ハワイ島の上にいる人々」という</w:t>
      </w:r>
      <w:r>
        <w:rPr>
          <w:rFonts w:asciiTheme="minorEastAsia" w:hAnsiTheme="minorEastAsia" w:hint="eastAsia"/>
          <w:sz w:val="21"/>
          <w:szCs w:val="21"/>
          <w:lang w:eastAsia="ja-JP"/>
        </w:rPr>
        <w:t>意味になります。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0D18CF">
        <w:rPr>
          <w:rFonts w:asciiTheme="minorEastAsia" w:hAnsiTheme="minorEastAsia"/>
          <w:sz w:val="21"/>
          <w:szCs w:val="21"/>
          <w:lang w:eastAsia="ja-JP"/>
        </w:rPr>
        <w:t xml:space="preserve"> at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：「〜で（点としての場所）」を表す前置詞で、特定の場所や地点を指すときに使います。都市や国のような広い範囲を示す場合には</w:t>
      </w:r>
      <w:r w:rsidRPr="000D18CF">
        <w:rPr>
          <w:rFonts w:asciiTheme="minorEastAsia" w:hAnsiTheme="minorEastAsia"/>
          <w:sz w:val="21"/>
          <w:szCs w:val="21"/>
          <w:lang w:eastAsia="ja-JP"/>
        </w:rPr>
        <w:t xml:space="preserve"> at 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は使いません。④</w:t>
      </w:r>
      <w:r w:rsidRPr="000D18CF">
        <w:rPr>
          <w:rFonts w:asciiTheme="minorEastAsia" w:hAnsiTheme="minorEastAsia"/>
          <w:sz w:val="21"/>
          <w:szCs w:val="21"/>
          <w:lang w:eastAsia="ja-JP"/>
        </w:rPr>
        <w:t xml:space="preserve"> as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：「〜として」という役割や身分を表します。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0D18CF">
        <w:rPr>
          <w:rFonts w:asciiTheme="minorEastAsia" w:hAnsiTheme="minorEastAsia"/>
          <w:sz w:val="21"/>
          <w:szCs w:val="21"/>
          <w:lang w:eastAsia="ja-JP"/>
        </w:rPr>
        <w:t>People as Hawaii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とすると「ハワイとしての人々」という意味になり、場所を示す目的</w:t>
      </w:r>
      <w:r>
        <w:rPr>
          <w:rFonts w:asciiTheme="minorEastAsia" w:hAnsiTheme="minorEastAsia" w:hint="eastAsia"/>
          <w:sz w:val="21"/>
          <w:szCs w:val="21"/>
          <w:lang w:eastAsia="ja-JP"/>
        </w:rPr>
        <w:t>で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は</w:t>
      </w:r>
      <w:r>
        <w:rPr>
          <w:rFonts w:asciiTheme="minorEastAsia" w:hAnsiTheme="minorEastAsia" w:hint="eastAsia"/>
          <w:sz w:val="21"/>
          <w:szCs w:val="21"/>
          <w:lang w:eastAsia="ja-JP"/>
        </w:rPr>
        <w:t>適切ではあり</w:t>
      </w:r>
      <w:r w:rsidRPr="000D18CF">
        <w:rPr>
          <w:rFonts w:asciiTheme="minorEastAsia" w:hAnsiTheme="minorEastAsia" w:hint="eastAsia"/>
          <w:sz w:val="21"/>
          <w:szCs w:val="21"/>
          <w:lang w:eastAsia="ja-JP"/>
        </w:rPr>
        <w:t>ません</w:t>
      </w:r>
      <w:r w:rsidR="00B93AAB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CEBF" w14:textId="77777777" w:rsidR="005B1843" w:rsidRDefault="005B18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9A61" w14:textId="77777777" w:rsidR="005B1843" w:rsidRDefault="005B18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DBC1" w14:textId="77777777" w:rsidR="005B1843" w:rsidRDefault="005B18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FFFB" w14:textId="77777777" w:rsidR="005B1843" w:rsidRDefault="005B18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5B1843" w14:paraId="53FFCC4D" w14:textId="77777777" w:rsidTr="00690BD8">
      <w:tc>
        <w:tcPr>
          <w:tcW w:w="1587" w:type="pct"/>
          <w:vMerge w:val="restart"/>
          <w:shd w:val="clear" w:color="auto" w:fill="808080" w:themeFill="background1" w:themeFillShade="80"/>
        </w:tcPr>
        <w:p w14:paraId="3AF86BE2" w14:textId="77777777" w:rsidR="005B1843" w:rsidRPr="000C3CCC" w:rsidRDefault="005B1843" w:rsidP="005B1843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⑧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674F7ED0" w14:textId="77777777" w:rsidR="005B1843" w:rsidRPr="000C3CCC" w:rsidRDefault="005B1843" w:rsidP="005B184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FC0D6DD" w14:textId="77777777" w:rsidR="005B1843" w:rsidRPr="000C3CCC" w:rsidRDefault="005B1843" w:rsidP="005B184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5B1843" w14:paraId="17A43440" w14:textId="77777777" w:rsidTr="00690BD8">
      <w:tc>
        <w:tcPr>
          <w:tcW w:w="1587" w:type="pct"/>
          <w:vMerge/>
          <w:shd w:val="clear" w:color="auto" w:fill="808080" w:themeFill="background1" w:themeFillShade="80"/>
        </w:tcPr>
        <w:p w14:paraId="174D9518" w14:textId="77777777" w:rsidR="005B1843" w:rsidRPr="000C3CCC" w:rsidRDefault="005B1843" w:rsidP="005B184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65D7B82" w14:textId="77777777" w:rsidR="005B1843" w:rsidRPr="000C3CCC" w:rsidRDefault="005B1843" w:rsidP="005B184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B57F023" w14:textId="77777777" w:rsidR="005B1843" w:rsidRPr="000C3CCC" w:rsidRDefault="005B1843" w:rsidP="005B1843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69</w:t>
          </w:r>
        </w:p>
      </w:tc>
    </w:tr>
  </w:tbl>
  <w:p w14:paraId="430153F0" w14:textId="77777777" w:rsidR="00AD3AFE" w:rsidRPr="005B1843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E4CD" w14:textId="77777777" w:rsidR="005B1843" w:rsidRDefault="005B18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1843"/>
    <w:rsid w:val="005B4CF9"/>
    <w:rsid w:val="005C278C"/>
    <w:rsid w:val="00661309"/>
    <w:rsid w:val="00670DD9"/>
    <w:rsid w:val="006C5F63"/>
    <w:rsid w:val="006F7E7D"/>
    <w:rsid w:val="007407D6"/>
    <w:rsid w:val="0074185E"/>
    <w:rsid w:val="007566FB"/>
    <w:rsid w:val="00756FDB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93AAB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2025-11-20T07:54:00Z</dcterms:modified>
  <cp:category/>
</cp:coreProperties>
</file>