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75015" w14:textId="77777777" w:rsidR="00B33756" w:rsidRPr="007407D6" w:rsidRDefault="00B33756" w:rsidP="00B33756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■解答■</w:t>
      </w: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B33756" w:rsidRPr="000C3CCC" w14:paraId="72EF00D4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2DB7D7CC" w14:textId="77777777" w:rsidR="00B33756" w:rsidRPr="009A7FEE" w:rsidRDefault="00B33756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00DE805C" w14:textId="77777777" w:rsidR="00B33756" w:rsidRPr="0031145C" w:rsidRDefault="00B33756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  <w:r w:rsidRPr="0031145C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②</w:t>
            </w:r>
          </w:p>
        </w:tc>
      </w:tr>
      <w:tr w:rsidR="00B33756" w:rsidRPr="000C3CCC" w14:paraId="72DD8AE2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55FFBE70" w14:textId="77777777" w:rsidR="00B33756" w:rsidRPr="009A7FEE" w:rsidRDefault="00B33756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4F39AE38" w14:textId="77777777" w:rsidR="00B33756" w:rsidRPr="0031145C" w:rsidRDefault="00B33756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6362F9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私があなたのために地図を描きましょうか。</w:t>
            </w:r>
          </w:p>
        </w:tc>
      </w:tr>
      <w:tr w:rsidR="00B33756" w:rsidRPr="00E14B6A" w14:paraId="755805D3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3825F990" w14:textId="77777777" w:rsidR="00B33756" w:rsidRPr="009A7FEE" w:rsidRDefault="00B33756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23E3CDB9" w14:textId="77777777" w:rsidR="00B33756" w:rsidRPr="0031145C" w:rsidRDefault="00B33756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0F56E5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ペン</w:t>
            </w:r>
          </w:p>
        </w:tc>
      </w:tr>
      <w:tr w:rsidR="00B33756" w:rsidRPr="000C3CCC" w14:paraId="5677B6E0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4CE464C4" w14:textId="77777777" w:rsidR="00B33756" w:rsidRPr="009A7FEE" w:rsidRDefault="00B33756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70FA8971" w14:textId="77777777" w:rsidR="00B33756" w:rsidRPr="0031145C" w:rsidRDefault="00B33756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①</w:t>
            </w:r>
          </w:p>
        </w:tc>
      </w:tr>
    </w:tbl>
    <w:p w14:paraId="49AF8EE9" w14:textId="77777777" w:rsidR="00B33756" w:rsidRPr="007407D6" w:rsidRDefault="00B33756" w:rsidP="00B33756">
      <w:pPr>
        <w:rPr>
          <w:rFonts w:asciiTheme="minorEastAsia" w:hAnsiTheme="minorEastAsia"/>
          <w:szCs w:val="21"/>
          <w:lang w:eastAsia="ja-JP"/>
        </w:rPr>
      </w:pPr>
    </w:p>
    <w:p w14:paraId="6F0A4AD2" w14:textId="77777777" w:rsidR="00B33756" w:rsidRPr="007407D6" w:rsidRDefault="00B33756" w:rsidP="00B33756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［解説］</w:t>
      </w:r>
    </w:p>
    <w:p w14:paraId="78E553BF" w14:textId="77777777" w:rsidR="00B33756" w:rsidRDefault="00B33756" w:rsidP="00B33756">
      <w:pPr>
        <w:ind w:left="630" w:hangingChars="300" w:hanging="630"/>
        <w:rPr>
          <w:rFonts w:asciiTheme="minorEastAsia" w:hAnsiTheme="minorEastAsia"/>
          <w:sz w:val="21"/>
          <w:szCs w:val="21"/>
          <w:lang w:eastAsia="ja-JP"/>
        </w:rPr>
      </w:pPr>
      <w:r w:rsidRPr="00AF483D">
        <w:rPr>
          <w:rFonts w:asciiTheme="majorEastAsia" w:eastAsiaTheme="majorEastAsia" w:hAnsiTheme="majorEastAsia"/>
          <w:sz w:val="21"/>
          <w:szCs w:val="21"/>
          <w:lang w:eastAsia="ja-JP"/>
        </w:rPr>
        <w:t>問１</w:t>
      </w:r>
      <w:r w:rsidRPr="00AF483D">
        <w:rPr>
          <w:rFonts w:asciiTheme="minorEastAsia" w:hAnsiTheme="minorEastAsia"/>
          <w:sz w:val="21"/>
          <w:szCs w:val="21"/>
          <w:lang w:eastAsia="ja-JP"/>
        </w:rPr>
        <w:t xml:space="preserve">　</w:t>
      </w:r>
      <w:r w:rsidRPr="00B75044">
        <w:rPr>
          <w:rFonts w:asciiTheme="minorEastAsia" w:hAnsiTheme="minorEastAsia" w:hint="eastAsia"/>
          <w:sz w:val="21"/>
          <w:szCs w:val="21"/>
          <w:lang w:eastAsia="ja-JP"/>
        </w:rPr>
        <w:t>「人に〜を教える」という意味の場合、</w:t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② </w:t>
      </w:r>
      <w:r w:rsidRPr="00B75044">
        <w:rPr>
          <w:rFonts w:asciiTheme="minorEastAsia" w:hAnsiTheme="minorEastAsia"/>
          <w:sz w:val="21"/>
          <w:szCs w:val="21"/>
          <w:lang w:eastAsia="ja-JP"/>
        </w:rPr>
        <w:t xml:space="preserve">tell </w:t>
      </w:r>
      <w:r w:rsidRPr="00B75044">
        <w:rPr>
          <w:rFonts w:asciiTheme="minorEastAsia" w:hAnsiTheme="minorEastAsia" w:hint="eastAsia"/>
          <w:sz w:val="21"/>
          <w:szCs w:val="21"/>
          <w:lang w:eastAsia="ja-JP"/>
        </w:rPr>
        <w:t>を使います。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>
        <w:rPr>
          <w:rFonts w:asciiTheme="minorEastAsia" w:hAnsiTheme="minorEastAsia" w:hint="eastAsia"/>
          <w:sz w:val="21"/>
          <w:szCs w:val="21"/>
          <w:lang w:eastAsia="ja-JP"/>
        </w:rPr>
        <w:t>「</w:t>
      </w:r>
      <w:r w:rsidRPr="00B75044">
        <w:rPr>
          <w:rFonts w:asciiTheme="minorEastAsia" w:hAnsiTheme="minorEastAsia"/>
          <w:sz w:val="21"/>
          <w:szCs w:val="21"/>
          <w:lang w:eastAsia="ja-JP"/>
        </w:rPr>
        <w:t xml:space="preserve">tell + </w:t>
      </w:r>
      <w:r w:rsidRPr="00B75044">
        <w:rPr>
          <w:rFonts w:asciiTheme="minorEastAsia" w:hAnsiTheme="minorEastAsia" w:hint="eastAsia"/>
          <w:sz w:val="21"/>
          <w:szCs w:val="21"/>
          <w:lang w:eastAsia="ja-JP"/>
        </w:rPr>
        <w:t>人</w:t>
      </w:r>
      <w:r w:rsidRPr="00B75044">
        <w:rPr>
          <w:rFonts w:asciiTheme="minorEastAsia" w:hAnsiTheme="minorEastAsia"/>
          <w:sz w:val="21"/>
          <w:szCs w:val="21"/>
          <w:lang w:eastAsia="ja-JP"/>
        </w:rPr>
        <w:t xml:space="preserve"> + </w:t>
      </w:r>
      <w:r w:rsidRPr="00B75044">
        <w:rPr>
          <w:rFonts w:asciiTheme="minorEastAsia" w:hAnsiTheme="minorEastAsia" w:hint="eastAsia"/>
          <w:sz w:val="21"/>
          <w:szCs w:val="21"/>
          <w:lang w:eastAsia="ja-JP"/>
        </w:rPr>
        <w:t>〜</w:t>
      </w:r>
      <w:r>
        <w:rPr>
          <w:rFonts w:asciiTheme="minorEastAsia" w:hAnsiTheme="minorEastAsia" w:hint="eastAsia"/>
          <w:sz w:val="21"/>
          <w:szCs w:val="21"/>
          <w:lang w:eastAsia="ja-JP"/>
        </w:rPr>
        <w:t>」</w:t>
      </w:r>
      <w:r w:rsidRPr="00B75044">
        <w:rPr>
          <w:rFonts w:asciiTheme="minorEastAsia" w:hAnsiTheme="minorEastAsia" w:hint="eastAsia"/>
          <w:sz w:val="21"/>
          <w:szCs w:val="21"/>
          <w:lang w:eastAsia="ja-JP"/>
        </w:rPr>
        <w:t>の形で「人に〜を伝える／教える」を表します。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① </w:t>
      </w:r>
      <w:r w:rsidRPr="00B75044">
        <w:rPr>
          <w:rFonts w:asciiTheme="minorEastAsia" w:hAnsiTheme="minorEastAsia"/>
          <w:sz w:val="21"/>
          <w:szCs w:val="21"/>
          <w:lang w:eastAsia="ja-JP"/>
        </w:rPr>
        <w:t>say</w:t>
      </w:r>
      <w:r w:rsidRPr="00B75044">
        <w:rPr>
          <w:rFonts w:asciiTheme="minorEastAsia" w:hAnsiTheme="minorEastAsia" w:hint="eastAsia"/>
          <w:sz w:val="21"/>
          <w:szCs w:val="21"/>
          <w:lang w:eastAsia="ja-JP"/>
        </w:rPr>
        <w:t>：「〜と言う」ですが、</w:t>
      </w:r>
      <w:r>
        <w:rPr>
          <w:rFonts w:asciiTheme="minorEastAsia" w:hAnsiTheme="minorEastAsia" w:hint="eastAsia"/>
          <w:sz w:val="21"/>
          <w:szCs w:val="21"/>
          <w:lang w:eastAsia="ja-JP"/>
        </w:rPr>
        <w:t>目的語として</w:t>
      </w:r>
      <w:r w:rsidRPr="00B75044">
        <w:rPr>
          <w:rFonts w:asciiTheme="minorEastAsia" w:hAnsiTheme="minorEastAsia" w:hint="eastAsia"/>
          <w:sz w:val="21"/>
          <w:szCs w:val="21"/>
          <w:lang w:eastAsia="ja-JP"/>
        </w:rPr>
        <w:t>人を直接</w:t>
      </w:r>
      <w:r>
        <w:rPr>
          <w:rFonts w:asciiTheme="minorEastAsia" w:hAnsiTheme="minorEastAsia" w:hint="eastAsia"/>
          <w:sz w:val="21"/>
          <w:szCs w:val="21"/>
          <w:lang w:eastAsia="ja-JP"/>
        </w:rPr>
        <w:t>後ろに</w:t>
      </w:r>
      <w:r w:rsidRPr="00B75044">
        <w:rPr>
          <w:rFonts w:asciiTheme="minorEastAsia" w:hAnsiTheme="minorEastAsia" w:hint="eastAsia"/>
          <w:sz w:val="21"/>
          <w:szCs w:val="21"/>
          <w:lang w:eastAsia="ja-JP"/>
        </w:rPr>
        <w:t>置かない。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③ </w:t>
      </w:r>
      <w:r w:rsidRPr="00B75044">
        <w:rPr>
          <w:rFonts w:asciiTheme="minorEastAsia" w:hAnsiTheme="minorEastAsia" w:hint="eastAsia"/>
          <w:sz w:val="21"/>
          <w:szCs w:val="21"/>
          <w:lang w:eastAsia="ja-JP"/>
        </w:rPr>
        <w:t>speak：「話す」という動作一般を表す。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④ </w:t>
      </w:r>
      <w:r w:rsidRPr="00B75044">
        <w:rPr>
          <w:rFonts w:asciiTheme="minorEastAsia" w:hAnsiTheme="minorEastAsia" w:hint="eastAsia"/>
          <w:sz w:val="21"/>
          <w:szCs w:val="21"/>
          <w:lang w:eastAsia="ja-JP"/>
        </w:rPr>
        <w:t>talk：「話す」</w:t>
      </w:r>
      <w:r>
        <w:rPr>
          <w:rFonts w:asciiTheme="minorEastAsia" w:hAnsiTheme="minorEastAsia" w:hint="eastAsia"/>
          <w:sz w:val="21"/>
          <w:szCs w:val="21"/>
          <w:lang w:eastAsia="ja-JP"/>
        </w:rPr>
        <w:t>です</w:t>
      </w:r>
      <w:r w:rsidRPr="00B75044">
        <w:rPr>
          <w:rFonts w:asciiTheme="minorEastAsia" w:hAnsiTheme="minorEastAsia" w:hint="eastAsia"/>
          <w:sz w:val="21"/>
          <w:szCs w:val="21"/>
          <w:lang w:eastAsia="ja-JP"/>
        </w:rPr>
        <w:t>が、</w:t>
      </w:r>
      <w:r>
        <w:rPr>
          <w:rFonts w:asciiTheme="minorEastAsia" w:hAnsiTheme="minorEastAsia" w:hint="eastAsia"/>
          <w:sz w:val="21"/>
          <w:szCs w:val="21"/>
          <w:lang w:eastAsia="ja-JP"/>
        </w:rPr>
        <w:t>目的語として</w:t>
      </w:r>
      <w:r w:rsidRPr="00B75044">
        <w:rPr>
          <w:rFonts w:asciiTheme="minorEastAsia" w:hAnsiTheme="minorEastAsia" w:hint="eastAsia"/>
          <w:sz w:val="21"/>
          <w:szCs w:val="21"/>
          <w:lang w:eastAsia="ja-JP"/>
        </w:rPr>
        <w:t>人を直接</w:t>
      </w:r>
      <w:r>
        <w:rPr>
          <w:rFonts w:asciiTheme="minorEastAsia" w:hAnsiTheme="minorEastAsia" w:hint="eastAsia"/>
          <w:sz w:val="21"/>
          <w:szCs w:val="21"/>
          <w:lang w:eastAsia="ja-JP"/>
        </w:rPr>
        <w:t>後ろに</w:t>
      </w:r>
      <w:r w:rsidRPr="00B75044">
        <w:rPr>
          <w:rFonts w:asciiTheme="minorEastAsia" w:hAnsiTheme="minorEastAsia" w:hint="eastAsia"/>
          <w:sz w:val="21"/>
          <w:szCs w:val="21"/>
          <w:lang w:eastAsia="ja-JP"/>
        </w:rPr>
        <w:t>置かない。</w:t>
      </w:r>
    </w:p>
    <w:p w14:paraId="10CAB12A" w14:textId="77777777" w:rsidR="00B33756" w:rsidRPr="000C3CCC" w:rsidRDefault="00B33756" w:rsidP="00B33756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6362F9">
        <w:rPr>
          <w:rFonts w:asciiTheme="minorEastAsia" w:hAnsiTheme="minorEastAsia"/>
          <w:sz w:val="21"/>
          <w:szCs w:val="20"/>
          <w:lang w:eastAsia="ja-JP"/>
        </w:rPr>
        <w:t xml:space="preserve">Shall I </w:t>
      </w:r>
      <w:r w:rsidRPr="006362F9">
        <w:rPr>
          <w:rFonts w:asciiTheme="minorEastAsia" w:hAnsiTheme="minorEastAsia" w:hint="eastAsia"/>
          <w:sz w:val="21"/>
          <w:szCs w:val="20"/>
          <w:lang w:eastAsia="ja-JP"/>
        </w:rPr>
        <w:t>〜</w:t>
      </w:r>
      <w:r w:rsidRPr="006362F9">
        <w:rPr>
          <w:rFonts w:asciiTheme="minorEastAsia" w:hAnsiTheme="minorEastAsia"/>
          <w:sz w:val="21"/>
          <w:szCs w:val="20"/>
          <w:lang w:eastAsia="ja-JP"/>
        </w:rPr>
        <w:t xml:space="preserve">? </w:t>
      </w:r>
      <w:r w:rsidRPr="006362F9">
        <w:rPr>
          <w:rFonts w:asciiTheme="minorEastAsia" w:hAnsiTheme="minorEastAsia" w:hint="eastAsia"/>
          <w:sz w:val="21"/>
          <w:szCs w:val="20"/>
          <w:lang w:eastAsia="ja-JP"/>
        </w:rPr>
        <w:t>は「私が〜しましょうか」という申し出の表現。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6362F9">
        <w:rPr>
          <w:rFonts w:asciiTheme="minorEastAsia" w:hAnsiTheme="minorEastAsia" w:hint="eastAsia"/>
          <w:sz w:val="21"/>
          <w:szCs w:val="20"/>
          <w:lang w:eastAsia="ja-JP"/>
        </w:rPr>
        <w:t>draw a map：地図を描く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6362F9">
        <w:rPr>
          <w:rFonts w:asciiTheme="minorEastAsia" w:hAnsiTheme="minorEastAsia" w:hint="eastAsia"/>
          <w:sz w:val="21"/>
          <w:szCs w:val="20"/>
          <w:lang w:eastAsia="ja-JP"/>
        </w:rPr>
        <w:t>for you：あなたのために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 </w:t>
      </w:r>
      <w:r w:rsidRPr="00C33E09">
        <w:rPr>
          <w:rFonts w:asciiTheme="minorEastAsia" w:hAnsiTheme="minorEastAsia" w:hint="eastAsia"/>
          <w:sz w:val="21"/>
          <w:szCs w:val="20"/>
          <w:lang w:eastAsia="ja-JP"/>
        </w:rPr>
        <w:t>→ 全体で「</w:t>
      </w:r>
      <w:r w:rsidRPr="00D2233B">
        <w:rPr>
          <w:rFonts w:asciiTheme="minorEastAsia" w:hAnsiTheme="minorEastAsia" w:hint="eastAsia"/>
          <w:sz w:val="21"/>
          <w:szCs w:val="20"/>
          <w:lang w:eastAsia="ja-JP"/>
        </w:rPr>
        <w:t>私があなたのために地図を描きましょうか</w:t>
      </w:r>
      <w:r w:rsidRPr="00C33E09">
        <w:rPr>
          <w:rFonts w:asciiTheme="minorEastAsia" w:hAnsiTheme="minorEastAsia" w:hint="eastAsia"/>
          <w:sz w:val="21"/>
          <w:szCs w:val="20"/>
          <w:lang w:eastAsia="ja-JP"/>
        </w:rPr>
        <w:t>」となります。</w:t>
      </w:r>
    </w:p>
    <w:p w14:paraId="4AFB4597" w14:textId="10770FD6" w:rsidR="00B33756" w:rsidRPr="00EA5393" w:rsidRDefault="00B33756" w:rsidP="00B33756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EA5393">
        <w:rPr>
          <w:rFonts w:asciiTheme="minorEastAsia" w:hAnsiTheme="minorEastAsia" w:hint="eastAsia"/>
          <w:sz w:val="21"/>
          <w:szCs w:val="20"/>
          <w:lang w:eastAsia="ja-JP"/>
        </w:rPr>
        <w:t>文中で woman はペンを持っていなかったので、「Can I use your pen?」（あなたのペンを使ってもいいですか）と man に尋ねました。</w:t>
      </w:r>
      <w:r>
        <w:rPr>
          <w:rFonts w:asciiTheme="minorEastAsia" w:hAnsiTheme="minorEastAsia" w:hint="eastAsia"/>
          <w:sz w:val="21"/>
          <w:szCs w:val="20"/>
          <w:lang w:eastAsia="ja-JP"/>
        </w:rPr>
        <w:t>ところが、</w:t>
      </w:r>
      <w:r w:rsidRPr="00EA5393">
        <w:rPr>
          <w:rFonts w:asciiTheme="minorEastAsia" w:hAnsiTheme="minorEastAsia" w:hint="eastAsia"/>
          <w:sz w:val="21"/>
          <w:szCs w:val="20"/>
          <w:lang w:eastAsia="ja-JP"/>
        </w:rPr>
        <w:t>「He didn</w:t>
      </w:r>
      <w:r>
        <w:rPr>
          <w:rFonts w:asciiTheme="minorEastAsia" w:hAnsiTheme="minorEastAsia" w:hint="eastAsia"/>
          <w:sz w:val="21"/>
          <w:szCs w:val="20"/>
          <w:lang w:eastAsia="ja-JP"/>
        </w:rPr>
        <w:t>'</w:t>
      </w:r>
      <w:r w:rsidRPr="00EA5393">
        <w:rPr>
          <w:rFonts w:asciiTheme="minorEastAsia" w:hAnsiTheme="minorEastAsia" w:hint="eastAsia"/>
          <w:sz w:val="21"/>
          <w:szCs w:val="20"/>
          <w:lang w:eastAsia="ja-JP"/>
        </w:rPr>
        <w:t>t have one, either.」</w:t>
      </w:r>
      <w:r w:rsidR="00E3451A">
        <w:rPr>
          <w:rFonts w:asciiTheme="minorEastAsia" w:hAnsiTheme="minorEastAsia" w:hint="eastAsia"/>
          <w:sz w:val="21"/>
          <w:szCs w:val="20"/>
          <w:lang w:eastAsia="ja-JP"/>
        </w:rPr>
        <w:t>（</w:t>
      </w:r>
      <w:r w:rsidRPr="00EA5393">
        <w:rPr>
          <w:rFonts w:asciiTheme="minorEastAsia" w:hAnsiTheme="minorEastAsia" w:hint="eastAsia"/>
          <w:sz w:val="21"/>
          <w:szCs w:val="20"/>
          <w:lang w:eastAsia="ja-JP"/>
        </w:rPr>
        <w:t>彼もまた持っていませんでした</w:t>
      </w:r>
      <w:r w:rsidR="00E3451A">
        <w:rPr>
          <w:rFonts w:asciiTheme="minorEastAsia" w:hAnsiTheme="minorEastAsia" w:hint="eastAsia"/>
          <w:sz w:val="21"/>
          <w:szCs w:val="20"/>
          <w:lang w:eastAsia="ja-JP"/>
        </w:rPr>
        <w:t>）と言っています</w:t>
      </w:r>
      <w:r w:rsidRPr="00EA5393">
        <w:rPr>
          <w:rFonts w:asciiTheme="minorEastAsia" w:hAnsiTheme="minorEastAsia" w:hint="eastAsia"/>
          <w:sz w:val="21"/>
          <w:szCs w:val="20"/>
          <w:lang w:eastAsia="ja-JP"/>
        </w:rPr>
        <w:t>。この one は直前に出てきた pen を受けており、同じ名詞を</w:t>
      </w:r>
      <w:r>
        <w:rPr>
          <w:rFonts w:asciiTheme="minorEastAsia" w:hAnsiTheme="minorEastAsia" w:hint="eastAsia"/>
          <w:sz w:val="21"/>
          <w:szCs w:val="20"/>
          <w:lang w:eastAsia="ja-JP"/>
        </w:rPr>
        <w:t>く</w:t>
      </w:r>
      <w:r w:rsidRPr="00EA5393">
        <w:rPr>
          <w:rFonts w:asciiTheme="minorEastAsia" w:hAnsiTheme="minorEastAsia" w:hint="eastAsia"/>
          <w:sz w:val="21"/>
          <w:szCs w:val="20"/>
          <w:lang w:eastAsia="ja-JP"/>
        </w:rPr>
        <w:t>り返す代わりに使われています。</w:t>
      </w:r>
    </w:p>
    <w:p w14:paraId="24A98793" w14:textId="03482DFC" w:rsidR="00B33756" w:rsidRDefault="00B33756" w:rsidP="00B33756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F14040">
        <w:rPr>
          <w:rFonts w:asciiTheme="minorEastAsia" w:hAnsiTheme="minorEastAsia" w:hint="eastAsia"/>
          <w:sz w:val="21"/>
          <w:szCs w:val="20"/>
          <w:lang w:eastAsia="ja-JP"/>
        </w:rPr>
        <w:t>主語：I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F14040">
        <w:rPr>
          <w:rFonts w:asciiTheme="minorEastAsia" w:hAnsiTheme="minorEastAsia" w:hint="eastAsia"/>
          <w:sz w:val="21"/>
          <w:szCs w:val="20"/>
          <w:lang w:eastAsia="ja-JP"/>
        </w:rPr>
        <w:t>動詞：don't</w:t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 </w:t>
      </w:r>
      <w:r w:rsidRPr="00F14040">
        <w:rPr>
          <w:rFonts w:asciiTheme="minorEastAsia" w:hAnsiTheme="minorEastAsia" w:hint="eastAsia"/>
          <w:sz w:val="21"/>
          <w:szCs w:val="20"/>
          <w:lang w:eastAsia="ja-JP"/>
        </w:rPr>
        <w:t>have</w:t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 </w:t>
      </w:r>
      <w:r w:rsidRPr="00F14040">
        <w:rPr>
          <w:rFonts w:asciiTheme="minorEastAsia" w:hAnsiTheme="minorEastAsia" w:hint="eastAsia"/>
          <w:sz w:val="21"/>
          <w:szCs w:val="20"/>
          <w:lang w:eastAsia="ja-JP"/>
        </w:rPr>
        <w:t>to get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F14040">
        <w:rPr>
          <w:rFonts w:asciiTheme="minorEastAsia" w:hAnsiTheme="minorEastAsia" w:hint="eastAsia"/>
          <w:sz w:val="21"/>
          <w:szCs w:val="20"/>
          <w:lang w:eastAsia="ja-JP"/>
        </w:rPr>
        <w:t>目的語：a pen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正しい語順は</w:t>
      </w:r>
      <w:r>
        <w:rPr>
          <w:rFonts w:asciiTheme="minorEastAsia" w:hAnsiTheme="minorEastAsia" w:hint="eastAsia"/>
          <w:sz w:val="21"/>
          <w:szCs w:val="20"/>
          <w:lang w:eastAsia="ja-JP"/>
        </w:rPr>
        <w:t>、</w:t>
      </w:r>
      <w:r w:rsidRPr="0011528E">
        <w:rPr>
          <w:rFonts w:asciiTheme="minorEastAsia" w:hAnsiTheme="minorEastAsia" w:hint="eastAsia"/>
          <w:sz w:val="21"/>
          <w:szCs w:val="20"/>
          <w:lang w:eastAsia="ja-JP"/>
        </w:rPr>
        <w:t>① 4－1－3－2－5－6</w:t>
      </w:r>
      <w:r w:rsidRPr="00AF483D">
        <w:rPr>
          <w:rFonts w:asciiTheme="minorEastAsia" w:hAnsiTheme="minorEastAsia"/>
          <w:sz w:val="21"/>
          <w:szCs w:val="20"/>
          <w:lang w:eastAsia="ja-JP"/>
        </w:rPr>
        <w:t>（</w:t>
      </w:r>
      <w:r w:rsidRPr="0011528E">
        <w:rPr>
          <w:rFonts w:asciiTheme="minorEastAsia" w:hAnsiTheme="minorEastAsia"/>
          <w:sz w:val="21"/>
          <w:szCs w:val="20"/>
          <w:lang w:eastAsia="ja-JP"/>
        </w:rPr>
        <w:t xml:space="preserve">I </w:t>
      </w:r>
      <w:r w:rsidR="00093A88" w:rsidRPr="00F14040">
        <w:rPr>
          <w:rFonts w:asciiTheme="minorEastAsia" w:hAnsiTheme="minorEastAsia" w:hint="eastAsia"/>
          <w:sz w:val="21"/>
          <w:szCs w:val="20"/>
          <w:lang w:eastAsia="ja-JP"/>
        </w:rPr>
        <w:t>don't</w:t>
      </w:r>
      <w:r w:rsidRPr="0011528E">
        <w:rPr>
          <w:rFonts w:asciiTheme="minorEastAsia" w:hAnsiTheme="minorEastAsia"/>
          <w:sz w:val="21"/>
          <w:szCs w:val="20"/>
          <w:lang w:eastAsia="ja-JP"/>
        </w:rPr>
        <w:t xml:space="preserve"> have to get a pen</w:t>
      </w:r>
      <w:r w:rsidRPr="00AF483D">
        <w:rPr>
          <w:rFonts w:asciiTheme="minorEastAsia" w:hAnsiTheme="minorEastAsia"/>
          <w:sz w:val="21"/>
          <w:szCs w:val="20"/>
          <w:lang w:eastAsia="ja-JP"/>
        </w:rPr>
        <w:t>）</w:t>
      </w:r>
      <w:r>
        <w:rPr>
          <w:rFonts w:asciiTheme="minorEastAsia" w:hAnsiTheme="minorEastAsia" w:hint="eastAsia"/>
          <w:sz w:val="21"/>
          <w:szCs w:val="20"/>
          <w:lang w:eastAsia="ja-JP"/>
        </w:rPr>
        <w:t>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文の意味は「</w:t>
      </w:r>
      <w:r w:rsidRPr="00D2233B">
        <w:rPr>
          <w:rFonts w:asciiTheme="minorEastAsia" w:hAnsiTheme="minorEastAsia" w:hint="eastAsia"/>
          <w:sz w:val="21"/>
          <w:szCs w:val="20"/>
          <w:lang w:eastAsia="ja-JP"/>
        </w:rPr>
        <w:t>私はペンを取りに行く必要がありません！</w:t>
      </w:r>
      <w:r w:rsidRPr="00AF483D">
        <w:rPr>
          <w:rFonts w:asciiTheme="minorEastAsia" w:hAnsiTheme="minorEastAsia"/>
          <w:sz w:val="21"/>
          <w:szCs w:val="20"/>
          <w:lang w:eastAsia="ja-JP"/>
        </w:rPr>
        <w:t>」です。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>意味が通じ、自然な英文になります。</w:t>
      </w:r>
    </w:p>
    <w:p w14:paraId="5F9A04A4" w14:textId="77777777" w:rsidR="00F45013" w:rsidRPr="0084779A" w:rsidRDefault="00F45013" w:rsidP="00237312">
      <w:pPr>
        <w:rPr>
          <w:rFonts w:asciiTheme="minorEastAsia" w:hAnsiTheme="minorEastAsia" w:hint="eastAsia"/>
          <w:sz w:val="20"/>
          <w:szCs w:val="20"/>
          <w:lang w:eastAsia="ja-JP"/>
        </w:rPr>
      </w:pPr>
    </w:p>
    <w:sectPr w:rsidR="00F45013" w:rsidRPr="0084779A" w:rsidSect="00A07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0C8C4" w14:textId="77777777" w:rsidR="00BC7675" w:rsidRDefault="00BC7675" w:rsidP="00831BF7">
      <w:pPr>
        <w:spacing w:after="0" w:line="240" w:lineRule="auto"/>
      </w:pPr>
      <w:r>
        <w:separator/>
      </w:r>
    </w:p>
  </w:endnote>
  <w:endnote w:type="continuationSeparator" w:id="0">
    <w:p w14:paraId="1F4AA697" w14:textId="77777777" w:rsidR="00BC7675" w:rsidRDefault="00BC7675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889BA" w14:textId="77777777" w:rsidR="00237312" w:rsidRDefault="002373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77815" w14:textId="77777777" w:rsidR="00237312" w:rsidRDefault="0023731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9C881" w14:textId="77777777" w:rsidR="00237312" w:rsidRDefault="0023731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FF0E1" w14:textId="77777777" w:rsidR="00BC7675" w:rsidRDefault="00BC7675" w:rsidP="00831BF7">
      <w:pPr>
        <w:spacing w:after="0" w:line="240" w:lineRule="auto"/>
      </w:pPr>
      <w:r>
        <w:separator/>
      </w:r>
    </w:p>
  </w:footnote>
  <w:footnote w:type="continuationSeparator" w:id="0">
    <w:p w14:paraId="66F1D913" w14:textId="77777777" w:rsidR="00BC7675" w:rsidRDefault="00BC7675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6F473" w14:textId="77777777" w:rsidR="00237312" w:rsidRDefault="0023731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660"/>
      <w:gridCol w:w="3117"/>
      <w:gridCol w:w="2603"/>
    </w:tblGrid>
    <w:tr w:rsidR="00237312" w14:paraId="09AFB72F" w14:textId="77777777" w:rsidTr="00E85A27">
      <w:tc>
        <w:tcPr>
          <w:tcW w:w="1587" w:type="pct"/>
          <w:vMerge w:val="restart"/>
          <w:shd w:val="clear" w:color="auto" w:fill="808080" w:themeFill="background1" w:themeFillShade="80"/>
        </w:tcPr>
        <w:p w14:paraId="7BBDC2C5" w14:textId="77777777" w:rsidR="00237312" w:rsidRPr="000C3CCC" w:rsidRDefault="00237312" w:rsidP="00237312">
          <w:pPr>
            <w:pStyle w:val="a5"/>
            <w:jc w:val="center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演習問題 ⑦</w:t>
          </w:r>
        </w:p>
      </w:tc>
      <w:tc>
        <w:tcPr>
          <w:tcW w:w="1860" w:type="pct"/>
          <w:vMerge w:val="restart"/>
          <w:shd w:val="clear" w:color="auto" w:fill="000000" w:themeFill="text1"/>
          <w:vAlign w:val="center"/>
        </w:tcPr>
        <w:p w14:paraId="39E5EB77" w14:textId="77777777" w:rsidR="00237312" w:rsidRPr="000C3CCC" w:rsidRDefault="00237312" w:rsidP="00237312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>
            <w:rPr>
              <w:rFonts w:asciiTheme="majorEastAsia" w:eastAsiaTheme="majorEastAsia" w:hAnsiTheme="majorEastAsia" w:hint="eastAsia"/>
              <w:caps/>
              <w:color w:val="FFFFFF" w:themeColor="background1"/>
              <w:sz w:val="36"/>
              <w:szCs w:val="32"/>
              <w:lang w:eastAsia="ja-JP"/>
            </w:rPr>
            <w:t>解答と解説</w:t>
          </w:r>
        </w:p>
      </w:tc>
      <w:tc>
        <w:tcPr>
          <w:tcW w:w="1553" w:type="pct"/>
          <w:vAlign w:val="center"/>
        </w:tcPr>
        <w:p w14:paraId="4486FD49" w14:textId="77777777" w:rsidR="00237312" w:rsidRPr="000C3CCC" w:rsidRDefault="00237312" w:rsidP="00237312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</w:t>
          </w:r>
          <w:r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80</w:t>
          </w: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語</w:t>
          </w:r>
        </w:p>
      </w:tc>
    </w:tr>
    <w:tr w:rsidR="00237312" w14:paraId="457AA8A0" w14:textId="77777777" w:rsidTr="00E85A27">
      <w:tc>
        <w:tcPr>
          <w:tcW w:w="1587" w:type="pct"/>
          <w:vMerge/>
          <w:shd w:val="clear" w:color="auto" w:fill="808080" w:themeFill="background1" w:themeFillShade="80"/>
        </w:tcPr>
        <w:p w14:paraId="35133B80" w14:textId="77777777" w:rsidR="00237312" w:rsidRPr="000C3CCC" w:rsidRDefault="00237312" w:rsidP="00237312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</w:p>
      </w:tc>
      <w:tc>
        <w:tcPr>
          <w:tcW w:w="1860" w:type="pct"/>
          <w:vMerge/>
          <w:shd w:val="clear" w:color="auto" w:fill="000000" w:themeFill="text1"/>
        </w:tcPr>
        <w:p w14:paraId="3DDE6488" w14:textId="77777777" w:rsidR="00237312" w:rsidRPr="000C3CCC" w:rsidRDefault="00237312" w:rsidP="00237312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17C396BE" w14:textId="77777777" w:rsidR="00237312" w:rsidRPr="000C3CCC" w:rsidRDefault="00237312" w:rsidP="00237312">
          <w:pPr>
            <w:pStyle w:val="a5"/>
            <w:ind w:firstLineChars="100" w:firstLine="160"/>
            <w:jc w:val="both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：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 xml:space="preserve">AS 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p.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54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～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6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1</w:t>
          </w:r>
        </w:p>
      </w:tc>
    </w:tr>
  </w:tbl>
  <w:p w14:paraId="430153F0" w14:textId="77777777" w:rsidR="00AD3AFE" w:rsidRPr="00237312" w:rsidRDefault="00AD3AFE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44D5" w14:textId="77777777" w:rsidR="00237312" w:rsidRDefault="0023731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4935"/>
    <w:rsid w:val="00042C27"/>
    <w:rsid w:val="00043633"/>
    <w:rsid w:val="0006063C"/>
    <w:rsid w:val="000767CA"/>
    <w:rsid w:val="000872EF"/>
    <w:rsid w:val="000921EA"/>
    <w:rsid w:val="00093A88"/>
    <w:rsid w:val="000C3CCC"/>
    <w:rsid w:val="000E70FF"/>
    <w:rsid w:val="0011374E"/>
    <w:rsid w:val="0015074B"/>
    <w:rsid w:val="00153B11"/>
    <w:rsid w:val="00237312"/>
    <w:rsid w:val="002634A1"/>
    <w:rsid w:val="002929C2"/>
    <w:rsid w:val="0029639D"/>
    <w:rsid w:val="002A2EF8"/>
    <w:rsid w:val="002D2D99"/>
    <w:rsid w:val="0031145C"/>
    <w:rsid w:val="00326F90"/>
    <w:rsid w:val="00347808"/>
    <w:rsid w:val="00366F7A"/>
    <w:rsid w:val="00377CEF"/>
    <w:rsid w:val="00393CD5"/>
    <w:rsid w:val="003C0ACA"/>
    <w:rsid w:val="003D0AEE"/>
    <w:rsid w:val="0041592E"/>
    <w:rsid w:val="00483B51"/>
    <w:rsid w:val="004C1CD3"/>
    <w:rsid w:val="005711A6"/>
    <w:rsid w:val="005B4CF9"/>
    <w:rsid w:val="005C278C"/>
    <w:rsid w:val="00661309"/>
    <w:rsid w:val="00670DD9"/>
    <w:rsid w:val="006C5F63"/>
    <w:rsid w:val="006F7E7D"/>
    <w:rsid w:val="007407D6"/>
    <w:rsid w:val="0074185E"/>
    <w:rsid w:val="00792E41"/>
    <w:rsid w:val="00816F8A"/>
    <w:rsid w:val="00826726"/>
    <w:rsid w:val="00831BF7"/>
    <w:rsid w:val="00840B1A"/>
    <w:rsid w:val="0084779A"/>
    <w:rsid w:val="0085108F"/>
    <w:rsid w:val="008552FD"/>
    <w:rsid w:val="0085716B"/>
    <w:rsid w:val="00870269"/>
    <w:rsid w:val="008D3AB1"/>
    <w:rsid w:val="008F5E64"/>
    <w:rsid w:val="008F62FA"/>
    <w:rsid w:val="00926803"/>
    <w:rsid w:val="0094387F"/>
    <w:rsid w:val="009A7FEE"/>
    <w:rsid w:val="009C70DC"/>
    <w:rsid w:val="009C7B73"/>
    <w:rsid w:val="009E60D0"/>
    <w:rsid w:val="009E6633"/>
    <w:rsid w:val="00A07E11"/>
    <w:rsid w:val="00A50A4A"/>
    <w:rsid w:val="00A6260E"/>
    <w:rsid w:val="00A6461D"/>
    <w:rsid w:val="00A85FB2"/>
    <w:rsid w:val="00AA1D8D"/>
    <w:rsid w:val="00AC74CD"/>
    <w:rsid w:val="00AD3AFE"/>
    <w:rsid w:val="00AE067D"/>
    <w:rsid w:val="00AF13D6"/>
    <w:rsid w:val="00AF483D"/>
    <w:rsid w:val="00AF6994"/>
    <w:rsid w:val="00B0268E"/>
    <w:rsid w:val="00B17E9E"/>
    <w:rsid w:val="00B33756"/>
    <w:rsid w:val="00B47730"/>
    <w:rsid w:val="00B55B7D"/>
    <w:rsid w:val="00B63EFD"/>
    <w:rsid w:val="00B74A44"/>
    <w:rsid w:val="00BB5ABB"/>
    <w:rsid w:val="00BC5FA1"/>
    <w:rsid w:val="00BC7675"/>
    <w:rsid w:val="00BD4333"/>
    <w:rsid w:val="00C22785"/>
    <w:rsid w:val="00C33E09"/>
    <w:rsid w:val="00C86397"/>
    <w:rsid w:val="00CB0664"/>
    <w:rsid w:val="00CC3597"/>
    <w:rsid w:val="00CD5670"/>
    <w:rsid w:val="00CD7390"/>
    <w:rsid w:val="00D03B37"/>
    <w:rsid w:val="00D3733D"/>
    <w:rsid w:val="00D40E9B"/>
    <w:rsid w:val="00D62DAF"/>
    <w:rsid w:val="00D80BF7"/>
    <w:rsid w:val="00DC06E7"/>
    <w:rsid w:val="00DC13AA"/>
    <w:rsid w:val="00DD3CCA"/>
    <w:rsid w:val="00E07487"/>
    <w:rsid w:val="00E10B35"/>
    <w:rsid w:val="00E14B6A"/>
    <w:rsid w:val="00E155B2"/>
    <w:rsid w:val="00E3451A"/>
    <w:rsid w:val="00E71DCA"/>
    <w:rsid w:val="00E8468D"/>
    <w:rsid w:val="00EC07BB"/>
    <w:rsid w:val="00EC2A19"/>
    <w:rsid w:val="00F051AE"/>
    <w:rsid w:val="00F42F57"/>
    <w:rsid w:val="00F45013"/>
    <w:rsid w:val="00F701A7"/>
    <w:rsid w:val="00FC0B51"/>
    <w:rsid w:val="00FC21AC"/>
    <w:rsid w:val="00FC693F"/>
    <w:rsid w:val="00FF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67</cp:revision>
  <cp:lastPrinted>2025-08-07T08:41:00Z</cp:lastPrinted>
  <dcterms:created xsi:type="dcterms:W3CDTF">2013-12-23T23:15:00Z</dcterms:created>
  <dcterms:modified xsi:type="dcterms:W3CDTF">2025-11-20T07:41:00Z</dcterms:modified>
  <cp:category/>
</cp:coreProperties>
</file>