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FD13A" w14:textId="77777777" w:rsidR="0041592E" w:rsidRPr="007407D6" w:rsidRDefault="0041592E" w:rsidP="0041592E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■解答■</w:t>
      </w: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41592E" w:rsidRPr="000C3CCC" w14:paraId="73DB795A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349A8F70" w14:textId="77777777" w:rsidR="0041592E" w:rsidRPr="009A7FEE" w:rsidRDefault="0041592E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287D8EC9" w14:textId="1D1043E4" w:rsidR="0041592E" w:rsidRPr="0031145C" w:rsidRDefault="0041592E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5E351F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彼のためにしなければならないことがたくさんあります</w:t>
            </w:r>
            <w:r w:rsidR="00CD5670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。</w:t>
            </w:r>
          </w:p>
        </w:tc>
      </w:tr>
      <w:tr w:rsidR="0041592E" w:rsidRPr="000C3CCC" w14:paraId="7DDBDB92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45CB64B6" w14:textId="77777777" w:rsidR="0041592E" w:rsidRPr="009A7FEE" w:rsidRDefault="0041592E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26E36D11" w14:textId="77777777" w:rsidR="0041592E" w:rsidRPr="0031145C" w:rsidRDefault="0041592E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  <w:r w:rsidRPr="0031145C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①</w:t>
            </w:r>
          </w:p>
        </w:tc>
      </w:tr>
      <w:tr w:rsidR="0041592E" w:rsidRPr="00E14B6A" w14:paraId="730306B6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76836B4B" w14:textId="77777777" w:rsidR="0041592E" w:rsidRPr="009A7FEE" w:rsidRDefault="0041592E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2AB814CF" w14:textId="77777777" w:rsidR="0041592E" w:rsidRPr="0031145C" w:rsidRDefault="0041592E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31145C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②</w:t>
            </w:r>
          </w:p>
        </w:tc>
      </w:tr>
      <w:tr w:rsidR="0041592E" w:rsidRPr="000C3CCC" w14:paraId="032C4E27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56257930" w14:textId="77777777" w:rsidR="0041592E" w:rsidRPr="009A7FEE" w:rsidRDefault="0041592E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76A7170D" w14:textId="1B0F45A3" w:rsidR="0041592E" w:rsidRPr="0031145C" w:rsidRDefault="00B17E9E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トム</w:t>
            </w:r>
            <w:r w:rsidR="0041592E" w:rsidRPr="002C3DFB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の母</w:t>
            </w:r>
            <w:r w:rsidR="0041592E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親</w:t>
            </w:r>
          </w:p>
        </w:tc>
      </w:tr>
    </w:tbl>
    <w:p w14:paraId="55BEEE88" w14:textId="77777777" w:rsidR="0041592E" w:rsidRPr="007407D6" w:rsidRDefault="0041592E" w:rsidP="0041592E">
      <w:pPr>
        <w:rPr>
          <w:rFonts w:asciiTheme="minorEastAsia" w:hAnsiTheme="minorEastAsia"/>
          <w:szCs w:val="21"/>
          <w:lang w:eastAsia="ja-JP"/>
        </w:rPr>
      </w:pPr>
    </w:p>
    <w:p w14:paraId="18D1B260" w14:textId="77777777" w:rsidR="0041592E" w:rsidRPr="007407D6" w:rsidRDefault="0041592E" w:rsidP="0041592E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［解説］</w:t>
      </w:r>
    </w:p>
    <w:p w14:paraId="3FB4C49F" w14:textId="77777777" w:rsidR="0041592E" w:rsidRPr="000C3CCC" w:rsidRDefault="0041592E" w:rsidP="0041592E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6F5FD7">
        <w:rPr>
          <w:rFonts w:asciiTheme="minorEastAsia" w:hAnsiTheme="minorEastAsia"/>
          <w:sz w:val="21"/>
          <w:szCs w:val="20"/>
          <w:lang w:eastAsia="ja-JP"/>
        </w:rPr>
        <w:t>There are</w:t>
      </w:r>
      <w:r w:rsidRPr="006F5FD7">
        <w:rPr>
          <w:rFonts w:asciiTheme="minorEastAsia" w:hAnsiTheme="minorEastAsia" w:hint="eastAsia"/>
          <w:sz w:val="21"/>
          <w:szCs w:val="20"/>
          <w:lang w:eastAsia="ja-JP"/>
        </w:rPr>
        <w:t>：〜がある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6F5FD7">
        <w:rPr>
          <w:rFonts w:asciiTheme="minorEastAsia" w:hAnsiTheme="minorEastAsia" w:hint="eastAsia"/>
          <w:sz w:val="21"/>
          <w:szCs w:val="20"/>
          <w:lang w:eastAsia="ja-JP"/>
        </w:rPr>
        <w:t>a lot of things：たくさんのこと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6F5FD7">
        <w:rPr>
          <w:rFonts w:asciiTheme="minorEastAsia" w:hAnsiTheme="minorEastAsia" w:hint="eastAsia"/>
          <w:sz w:val="21"/>
          <w:szCs w:val="20"/>
          <w:lang w:eastAsia="ja-JP"/>
        </w:rPr>
        <w:t>to do for him：彼のためにするべき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 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>→ 全体で「</w:t>
      </w:r>
      <w:r w:rsidRPr="006F5FD7">
        <w:rPr>
          <w:rFonts w:asciiTheme="minorEastAsia" w:hAnsiTheme="minorEastAsia" w:hint="eastAsia"/>
          <w:sz w:val="21"/>
          <w:szCs w:val="20"/>
          <w:lang w:eastAsia="ja-JP"/>
        </w:rPr>
        <w:t>彼のためにしなければならないことがたくさんあります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>」となります。</w:t>
      </w:r>
    </w:p>
    <w:p w14:paraId="14E7E700" w14:textId="77777777" w:rsidR="0041592E" w:rsidRDefault="0041592E" w:rsidP="0041592E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3F79FB">
        <w:rPr>
          <w:rFonts w:asciiTheme="minorEastAsia" w:hAnsiTheme="minorEastAsia" w:hint="eastAsia"/>
          <w:sz w:val="21"/>
          <w:szCs w:val="20"/>
          <w:lang w:eastAsia="ja-JP"/>
        </w:rPr>
        <w:t>主語：she（彼女は）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3F79FB">
        <w:rPr>
          <w:rFonts w:asciiTheme="minorEastAsia" w:hAnsiTheme="minorEastAsia" w:hint="eastAsia"/>
          <w:sz w:val="21"/>
          <w:szCs w:val="20"/>
          <w:lang w:eastAsia="ja-JP"/>
        </w:rPr>
        <w:t>動詞：</w:t>
      </w:r>
      <w:r w:rsidRPr="003F79FB">
        <w:rPr>
          <w:rFonts w:asciiTheme="minorEastAsia" w:hAnsiTheme="minorEastAsia"/>
          <w:sz w:val="21"/>
          <w:szCs w:val="20"/>
          <w:lang w:eastAsia="ja-JP"/>
        </w:rPr>
        <w:t>likes</w:t>
      </w:r>
      <w:r w:rsidRPr="003F79FB">
        <w:rPr>
          <w:rFonts w:asciiTheme="minorEastAsia" w:hAnsiTheme="minorEastAsia" w:hint="eastAsia"/>
          <w:sz w:val="21"/>
          <w:szCs w:val="20"/>
          <w:lang w:eastAsia="ja-JP"/>
        </w:rPr>
        <w:t>（〜が好きだ）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3F79FB">
        <w:rPr>
          <w:rFonts w:asciiTheme="minorEastAsia" w:hAnsiTheme="minorEastAsia" w:hint="eastAsia"/>
          <w:sz w:val="21"/>
          <w:szCs w:val="20"/>
          <w:lang w:eastAsia="ja-JP"/>
        </w:rPr>
        <w:t>目的語：to take care of him（彼の世話をすること）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正しい語順は</w:t>
      </w:r>
      <w:r>
        <w:rPr>
          <w:rFonts w:asciiTheme="minorEastAsia" w:hAnsiTheme="minorEastAsia" w:hint="eastAsia"/>
          <w:sz w:val="21"/>
          <w:szCs w:val="20"/>
          <w:lang w:eastAsia="ja-JP"/>
        </w:rPr>
        <w:t>、</w:t>
      </w:r>
      <w:r w:rsidRPr="003F79FB">
        <w:rPr>
          <w:rFonts w:asciiTheme="minorEastAsia" w:hAnsiTheme="minorEastAsia" w:hint="eastAsia"/>
          <w:sz w:val="21"/>
          <w:szCs w:val="20"/>
          <w:lang w:eastAsia="ja-JP"/>
        </w:rPr>
        <w:t>① 5－4－7－6－1－2－3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（</w:t>
      </w:r>
      <w:r w:rsidRPr="003F79FB">
        <w:rPr>
          <w:rFonts w:asciiTheme="minorEastAsia" w:hAnsiTheme="minorEastAsia"/>
          <w:sz w:val="21"/>
          <w:szCs w:val="20"/>
          <w:lang w:eastAsia="ja-JP"/>
        </w:rPr>
        <w:t>She likes to take care of him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）</w:t>
      </w:r>
      <w:r>
        <w:rPr>
          <w:rFonts w:asciiTheme="minorEastAsia" w:hAnsiTheme="minorEastAsia" w:hint="eastAsia"/>
          <w:sz w:val="21"/>
          <w:szCs w:val="20"/>
          <w:lang w:eastAsia="ja-JP"/>
        </w:rPr>
        <w:t>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文の意味は「</w:t>
      </w:r>
      <w:r w:rsidRPr="003F79FB">
        <w:rPr>
          <w:rFonts w:asciiTheme="minorEastAsia" w:hAnsiTheme="minorEastAsia" w:hint="eastAsia"/>
          <w:sz w:val="21"/>
          <w:szCs w:val="20"/>
          <w:lang w:eastAsia="ja-JP"/>
        </w:rPr>
        <w:t>彼女は彼（犬）の世話をするのが好きです</w:t>
      </w:r>
      <w:r w:rsidRPr="00AF483D">
        <w:rPr>
          <w:rFonts w:asciiTheme="minorEastAsia" w:hAnsiTheme="minorEastAsia"/>
          <w:sz w:val="21"/>
          <w:szCs w:val="20"/>
          <w:lang w:eastAsia="ja-JP"/>
        </w:rPr>
        <w:t>」です。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意味が通じ、自然な英文になります。</w:t>
      </w:r>
    </w:p>
    <w:p w14:paraId="1F95994F" w14:textId="77777777" w:rsidR="0041592E" w:rsidRDefault="0041592E" w:rsidP="0041592E">
      <w:pPr>
        <w:ind w:left="630" w:hangingChars="300" w:hanging="630"/>
        <w:rPr>
          <w:rFonts w:asciiTheme="minorEastAsia" w:hAnsiTheme="minorEastAsia"/>
          <w:sz w:val="21"/>
          <w:szCs w:val="21"/>
          <w:lang w:eastAsia="ja-JP"/>
        </w:rPr>
      </w:pPr>
      <w:r w:rsidRPr="00AF483D">
        <w:rPr>
          <w:rFonts w:asciiTheme="majorEastAsia" w:eastAsiaTheme="majorEastAsia" w:hAnsiTheme="majorEastAsia"/>
          <w:sz w:val="21"/>
          <w:szCs w:val="21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1"/>
          <w:lang w:eastAsia="ja-JP"/>
        </w:rPr>
        <w:t>３</w:t>
      </w:r>
      <w:r w:rsidRPr="00AF483D">
        <w:rPr>
          <w:rFonts w:asciiTheme="minorEastAsia" w:hAnsiTheme="minorEastAsia"/>
          <w:sz w:val="21"/>
          <w:szCs w:val="21"/>
          <w:lang w:eastAsia="ja-JP"/>
        </w:rPr>
        <w:t xml:space="preserve">　</w:t>
      </w:r>
      <w:r w:rsidRPr="008A047D">
        <w:rPr>
          <w:rFonts w:asciiTheme="minorEastAsia" w:hAnsiTheme="minorEastAsia" w:hint="eastAsia"/>
          <w:sz w:val="21"/>
          <w:szCs w:val="21"/>
          <w:lang w:eastAsia="ja-JP"/>
        </w:rPr>
        <w:t>Tomは犬を欲しがっているが、一方で彼の母は犬を欲しがっていません。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>
        <w:rPr>
          <w:rFonts w:asciiTheme="minorEastAsia" w:hAnsiTheme="minorEastAsia" w:hint="eastAsia"/>
          <w:sz w:val="21"/>
          <w:szCs w:val="21"/>
          <w:lang w:eastAsia="ja-JP"/>
        </w:rPr>
        <w:t>この文脈では、</w:t>
      </w:r>
      <w:r w:rsidRPr="008A047D">
        <w:rPr>
          <w:rFonts w:asciiTheme="minorEastAsia" w:hAnsiTheme="minorEastAsia" w:hint="eastAsia"/>
          <w:sz w:val="21"/>
          <w:szCs w:val="21"/>
          <w:lang w:eastAsia="ja-JP"/>
        </w:rPr>
        <w:t>対立（逆接）を表す接続詞が必要です</w:t>
      </w:r>
      <w:r>
        <w:rPr>
          <w:rFonts w:asciiTheme="minorEastAsia" w:hAnsiTheme="minorEastAsia" w:hint="eastAsia"/>
          <w:sz w:val="21"/>
          <w:szCs w:val="21"/>
          <w:lang w:eastAsia="ja-JP"/>
        </w:rPr>
        <w:t>から、</w:t>
      </w:r>
      <w:r>
        <w:rPr>
          <w:rFonts w:asciiTheme="minorEastAsia" w:hAnsiTheme="minorEastAsia" w:hint="eastAsia"/>
          <w:sz w:val="21"/>
          <w:szCs w:val="20"/>
          <w:lang w:eastAsia="ja-JP"/>
        </w:rPr>
        <w:t>②</w:t>
      </w:r>
      <w:r w:rsidRPr="00AF483D">
        <w:rPr>
          <w:rFonts w:asciiTheme="minorEastAsia" w:hAnsiTheme="minorEastAsia"/>
          <w:sz w:val="21"/>
          <w:szCs w:val="20"/>
          <w:lang w:eastAsia="ja-JP"/>
        </w:rPr>
        <w:t xml:space="preserve"> </w:t>
      </w:r>
      <w:r w:rsidRPr="008A047D">
        <w:rPr>
          <w:rFonts w:asciiTheme="minorEastAsia" w:hAnsiTheme="minorEastAsia" w:hint="eastAsia"/>
          <w:sz w:val="21"/>
          <w:szCs w:val="21"/>
          <w:lang w:eastAsia="ja-JP"/>
        </w:rPr>
        <w:t>but（しかし） が適切です。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FF530A">
        <w:rPr>
          <w:rFonts w:asciiTheme="minorEastAsia" w:hAnsiTheme="minorEastAsia" w:hint="eastAsia"/>
          <w:sz w:val="21"/>
          <w:szCs w:val="21"/>
          <w:lang w:eastAsia="ja-JP"/>
        </w:rPr>
        <w:t>① so：だから → 原因・結果の関係になり、</w:t>
      </w:r>
      <w:r>
        <w:rPr>
          <w:rFonts w:asciiTheme="minorEastAsia" w:hAnsiTheme="minorEastAsia" w:hint="eastAsia"/>
          <w:sz w:val="21"/>
          <w:szCs w:val="21"/>
          <w:lang w:eastAsia="ja-JP"/>
        </w:rPr>
        <w:t>文脈として</w:t>
      </w:r>
      <w:r w:rsidRPr="00FF530A">
        <w:rPr>
          <w:rFonts w:asciiTheme="minorEastAsia" w:hAnsiTheme="minorEastAsia" w:hint="eastAsia"/>
          <w:sz w:val="21"/>
          <w:szCs w:val="21"/>
          <w:lang w:eastAsia="ja-JP"/>
        </w:rPr>
        <w:t>不自然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FF530A">
        <w:rPr>
          <w:rFonts w:asciiTheme="minorEastAsia" w:hAnsiTheme="minorEastAsia" w:hint="eastAsia"/>
          <w:sz w:val="21"/>
          <w:szCs w:val="21"/>
          <w:lang w:eastAsia="ja-JP"/>
        </w:rPr>
        <w:t>③ or：または → 選択を表し、文意に合わない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FF530A">
        <w:rPr>
          <w:rFonts w:asciiTheme="minorEastAsia" w:hAnsiTheme="minorEastAsia" w:hint="eastAsia"/>
          <w:sz w:val="21"/>
          <w:szCs w:val="21"/>
          <w:lang w:eastAsia="ja-JP"/>
        </w:rPr>
        <w:t>④ because：なぜなら → 理由を表すが、Tomが犬を欲しい理由ではない</w:t>
      </w:r>
    </w:p>
    <w:p w14:paraId="5F9A04A4" w14:textId="4ACF1EAA" w:rsidR="00F45013" w:rsidRPr="006305A5" w:rsidRDefault="0041592E" w:rsidP="006305A5">
      <w:pPr>
        <w:ind w:left="630" w:hangingChars="300" w:hanging="630"/>
        <w:rPr>
          <w:rFonts w:asciiTheme="minorEastAsia" w:hAnsiTheme="minorEastAsia" w:hint="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>
        <w:rPr>
          <w:rFonts w:asciiTheme="minorEastAsia" w:hAnsiTheme="minorEastAsia" w:hint="eastAsia"/>
          <w:sz w:val="21"/>
          <w:szCs w:val="20"/>
          <w:lang w:eastAsia="ja-JP"/>
        </w:rPr>
        <w:t>直後の文「</w:t>
      </w:r>
      <w:r w:rsidRPr="005D5BAE">
        <w:rPr>
          <w:rFonts w:asciiTheme="minorEastAsia" w:hAnsiTheme="minorEastAsia"/>
          <w:sz w:val="21"/>
          <w:szCs w:val="20"/>
          <w:lang w:eastAsia="ja-JP"/>
        </w:rPr>
        <w:t>There</w:t>
      </w:r>
      <w:r>
        <w:rPr>
          <w:rFonts w:asciiTheme="minorEastAsia" w:hAnsiTheme="minorEastAsia" w:hint="eastAsia"/>
          <w:sz w:val="21"/>
          <w:szCs w:val="20"/>
          <w:lang w:eastAsia="ja-JP"/>
        </w:rPr>
        <w:t>'</w:t>
      </w:r>
      <w:r w:rsidRPr="005D5BAE">
        <w:rPr>
          <w:rFonts w:asciiTheme="minorEastAsia" w:hAnsiTheme="minorEastAsia"/>
          <w:sz w:val="21"/>
          <w:szCs w:val="20"/>
          <w:lang w:eastAsia="ja-JP"/>
        </w:rPr>
        <w:t>s a wonderful animal hotel in our city. During the trip, your pet can stay there.</w:t>
      </w:r>
      <w:r>
        <w:rPr>
          <w:rFonts w:asciiTheme="minorEastAsia" w:hAnsiTheme="minorEastAsia" w:hint="eastAsia"/>
          <w:sz w:val="21"/>
          <w:szCs w:val="20"/>
          <w:lang w:eastAsia="ja-JP"/>
        </w:rPr>
        <w:t>」（</w:t>
      </w:r>
      <w:r w:rsidRPr="005D5BAE">
        <w:rPr>
          <w:rFonts w:asciiTheme="minorEastAsia" w:hAnsiTheme="minorEastAsia"/>
          <w:sz w:val="21"/>
          <w:szCs w:val="20"/>
          <w:lang w:eastAsia="ja-JP"/>
        </w:rPr>
        <w:t>動物ホテルに犬を預けられる</w:t>
      </w:r>
      <w:r>
        <w:rPr>
          <w:rFonts w:asciiTheme="minorEastAsia" w:hAnsiTheme="minorEastAsia" w:hint="eastAsia"/>
          <w:sz w:val="21"/>
          <w:szCs w:val="20"/>
          <w:lang w:eastAsia="ja-JP"/>
        </w:rPr>
        <w:t>）が</w:t>
      </w:r>
      <w:r w:rsidRPr="005D5BAE">
        <w:rPr>
          <w:rFonts w:asciiTheme="minorEastAsia" w:hAnsiTheme="minorEastAsia"/>
          <w:sz w:val="21"/>
          <w:szCs w:val="20"/>
          <w:lang w:eastAsia="ja-JP"/>
        </w:rPr>
        <w:t>Aki のアイデア</w:t>
      </w:r>
      <w:r>
        <w:rPr>
          <w:rFonts w:asciiTheme="minorEastAsia" w:hAnsiTheme="minorEastAsia" w:hint="eastAsia"/>
          <w:sz w:val="21"/>
          <w:szCs w:val="20"/>
          <w:lang w:eastAsia="ja-JP"/>
        </w:rPr>
        <w:t>です。</w:t>
      </w:r>
      <w:r w:rsidRPr="00AB7CDA">
        <w:rPr>
          <w:rFonts w:asciiTheme="minorEastAsia" w:hAnsiTheme="minorEastAsia" w:hint="eastAsia"/>
          <w:sz w:val="21"/>
          <w:szCs w:val="20"/>
          <w:lang w:eastAsia="ja-JP"/>
        </w:rPr>
        <w:t>このアイデアを聞かせたい相手は、犬を飼うことに反対している人＝</w:t>
      </w:r>
      <w:r w:rsidR="00F701A7">
        <w:rPr>
          <w:rFonts w:asciiTheme="minorEastAsia" w:hAnsiTheme="minorEastAsia" w:hint="eastAsia"/>
          <w:sz w:val="21"/>
          <w:szCs w:val="20"/>
          <w:lang w:eastAsia="ja-JP"/>
        </w:rPr>
        <w:t>トム</w:t>
      </w:r>
      <w:r w:rsidRPr="00AB7CDA">
        <w:rPr>
          <w:rFonts w:asciiTheme="minorEastAsia" w:hAnsiTheme="minorEastAsia" w:hint="eastAsia"/>
          <w:sz w:val="21"/>
          <w:szCs w:val="20"/>
          <w:lang w:eastAsia="ja-JP"/>
        </w:rPr>
        <w:t>の</w:t>
      </w:r>
      <w:r>
        <w:rPr>
          <w:rFonts w:asciiTheme="minorEastAsia" w:hAnsiTheme="minorEastAsia" w:hint="eastAsia"/>
          <w:sz w:val="21"/>
          <w:szCs w:val="20"/>
          <w:lang w:eastAsia="ja-JP"/>
        </w:rPr>
        <w:t>母親</w:t>
      </w:r>
      <w:r w:rsidRPr="00AB7CDA">
        <w:rPr>
          <w:rFonts w:asciiTheme="minorEastAsia" w:hAnsiTheme="minorEastAsia" w:hint="eastAsia"/>
          <w:sz w:val="21"/>
          <w:szCs w:val="20"/>
          <w:lang w:eastAsia="ja-JP"/>
        </w:rPr>
        <w:t>です</w:t>
      </w:r>
      <w:r w:rsidR="006305A5">
        <w:rPr>
          <w:rFonts w:asciiTheme="minorEastAsia" w:hAnsiTheme="minorEastAsia" w:hint="eastAsia"/>
          <w:sz w:val="21"/>
          <w:szCs w:val="20"/>
          <w:lang w:eastAsia="ja-JP"/>
        </w:rPr>
        <w:t>。</w:t>
      </w:r>
    </w:p>
    <w:sectPr w:rsidR="00F45013" w:rsidRPr="006305A5" w:rsidSect="00A07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0C8C4" w14:textId="77777777" w:rsidR="00BC7675" w:rsidRDefault="00BC7675" w:rsidP="00831BF7">
      <w:pPr>
        <w:spacing w:after="0" w:line="240" w:lineRule="auto"/>
      </w:pPr>
      <w:r>
        <w:separator/>
      </w:r>
    </w:p>
  </w:endnote>
  <w:endnote w:type="continuationSeparator" w:id="0">
    <w:p w14:paraId="1F4AA697" w14:textId="77777777" w:rsidR="00BC7675" w:rsidRDefault="00BC7675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4D9ED" w14:textId="77777777" w:rsidR="006305A5" w:rsidRDefault="006305A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1AEA6" w14:textId="77777777" w:rsidR="006305A5" w:rsidRDefault="006305A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F8371" w14:textId="77777777" w:rsidR="006305A5" w:rsidRDefault="006305A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FF0E1" w14:textId="77777777" w:rsidR="00BC7675" w:rsidRDefault="00BC7675" w:rsidP="00831BF7">
      <w:pPr>
        <w:spacing w:after="0" w:line="240" w:lineRule="auto"/>
      </w:pPr>
      <w:r>
        <w:separator/>
      </w:r>
    </w:p>
  </w:footnote>
  <w:footnote w:type="continuationSeparator" w:id="0">
    <w:p w14:paraId="66F1D913" w14:textId="77777777" w:rsidR="00BC7675" w:rsidRDefault="00BC7675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8D198" w14:textId="77777777" w:rsidR="006305A5" w:rsidRDefault="006305A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660"/>
      <w:gridCol w:w="3117"/>
      <w:gridCol w:w="2603"/>
    </w:tblGrid>
    <w:tr w:rsidR="006305A5" w14:paraId="628DD91E" w14:textId="77777777" w:rsidTr="00DF773A">
      <w:tc>
        <w:tcPr>
          <w:tcW w:w="1587" w:type="pct"/>
          <w:vMerge w:val="restart"/>
          <w:shd w:val="clear" w:color="auto" w:fill="808080" w:themeFill="background1" w:themeFillShade="80"/>
        </w:tcPr>
        <w:p w14:paraId="54A24D62" w14:textId="77777777" w:rsidR="006305A5" w:rsidRPr="000C3CCC" w:rsidRDefault="006305A5" w:rsidP="006305A5">
          <w:pPr>
            <w:pStyle w:val="a5"/>
            <w:jc w:val="center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演習問題 ⑩</w:t>
          </w:r>
        </w:p>
      </w:tc>
      <w:tc>
        <w:tcPr>
          <w:tcW w:w="1860" w:type="pct"/>
          <w:vMerge w:val="restart"/>
          <w:shd w:val="clear" w:color="auto" w:fill="000000" w:themeFill="text1"/>
          <w:vAlign w:val="center"/>
        </w:tcPr>
        <w:p w14:paraId="717F7F71" w14:textId="77777777" w:rsidR="006305A5" w:rsidRPr="000C3CCC" w:rsidRDefault="006305A5" w:rsidP="006305A5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>
            <w:rPr>
              <w:rFonts w:asciiTheme="majorEastAsia" w:eastAsiaTheme="majorEastAsia" w:hAnsiTheme="majorEastAsia" w:hint="eastAsia"/>
              <w:caps/>
              <w:color w:val="FFFFFF" w:themeColor="background1"/>
              <w:sz w:val="36"/>
              <w:szCs w:val="32"/>
              <w:lang w:eastAsia="ja-JP"/>
            </w:rPr>
            <w:t>解答と解説</w:t>
          </w:r>
        </w:p>
      </w:tc>
      <w:tc>
        <w:tcPr>
          <w:tcW w:w="1553" w:type="pct"/>
          <w:vAlign w:val="center"/>
        </w:tcPr>
        <w:p w14:paraId="4348FFE5" w14:textId="77777777" w:rsidR="006305A5" w:rsidRPr="000C3CCC" w:rsidRDefault="006305A5" w:rsidP="006305A5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</w:t>
          </w:r>
          <w:r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7</w:t>
          </w: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8語</w:t>
          </w:r>
        </w:p>
      </w:tc>
    </w:tr>
    <w:tr w:rsidR="006305A5" w14:paraId="7DFE1DB5" w14:textId="77777777" w:rsidTr="00DF773A">
      <w:tc>
        <w:tcPr>
          <w:tcW w:w="1587" w:type="pct"/>
          <w:vMerge/>
          <w:shd w:val="clear" w:color="auto" w:fill="808080" w:themeFill="background1" w:themeFillShade="80"/>
        </w:tcPr>
        <w:p w14:paraId="76CF476F" w14:textId="77777777" w:rsidR="006305A5" w:rsidRPr="000C3CCC" w:rsidRDefault="006305A5" w:rsidP="006305A5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</w:p>
      </w:tc>
      <w:tc>
        <w:tcPr>
          <w:tcW w:w="1860" w:type="pct"/>
          <w:vMerge/>
          <w:shd w:val="clear" w:color="auto" w:fill="000000" w:themeFill="text1"/>
        </w:tcPr>
        <w:p w14:paraId="08F470FA" w14:textId="77777777" w:rsidR="006305A5" w:rsidRPr="000C3CCC" w:rsidRDefault="006305A5" w:rsidP="006305A5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249EDFD8" w14:textId="77777777" w:rsidR="006305A5" w:rsidRPr="000C3CCC" w:rsidRDefault="006305A5" w:rsidP="006305A5">
          <w:pPr>
            <w:pStyle w:val="a5"/>
            <w:ind w:firstLineChars="100" w:firstLine="160"/>
            <w:jc w:val="both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：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 xml:space="preserve">AS 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p.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78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～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85</w:t>
          </w:r>
        </w:p>
      </w:tc>
    </w:tr>
  </w:tbl>
  <w:p w14:paraId="430153F0" w14:textId="77777777" w:rsidR="00AD3AFE" w:rsidRPr="006305A5" w:rsidRDefault="00AD3AFE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56F1B" w14:textId="77777777" w:rsidR="006305A5" w:rsidRDefault="006305A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4935"/>
    <w:rsid w:val="00042C27"/>
    <w:rsid w:val="00043633"/>
    <w:rsid w:val="0006063C"/>
    <w:rsid w:val="000767CA"/>
    <w:rsid w:val="000872EF"/>
    <w:rsid w:val="000921EA"/>
    <w:rsid w:val="00093A88"/>
    <w:rsid w:val="000C3CCC"/>
    <w:rsid w:val="000E70FF"/>
    <w:rsid w:val="0011374E"/>
    <w:rsid w:val="0015074B"/>
    <w:rsid w:val="00153B11"/>
    <w:rsid w:val="002634A1"/>
    <w:rsid w:val="00282E6B"/>
    <w:rsid w:val="002929C2"/>
    <w:rsid w:val="0029639D"/>
    <w:rsid w:val="002A2EF8"/>
    <w:rsid w:val="002D2D99"/>
    <w:rsid w:val="0031145C"/>
    <w:rsid w:val="00326F90"/>
    <w:rsid w:val="00347808"/>
    <w:rsid w:val="00366F7A"/>
    <w:rsid w:val="00377CEF"/>
    <w:rsid w:val="00393CD5"/>
    <w:rsid w:val="003C0ACA"/>
    <w:rsid w:val="003D0AEE"/>
    <w:rsid w:val="0041592E"/>
    <w:rsid w:val="00483B51"/>
    <w:rsid w:val="004C1CD3"/>
    <w:rsid w:val="005711A6"/>
    <w:rsid w:val="005B4CF9"/>
    <w:rsid w:val="005C278C"/>
    <w:rsid w:val="006305A5"/>
    <w:rsid w:val="00661309"/>
    <w:rsid w:val="00670DD9"/>
    <w:rsid w:val="006C5F63"/>
    <w:rsid w:val="006F7E7D"/>
    <w:rsid w:val="00716DA0"/>
    <w:rsid w:val="007407D6"/>
    <w:rsid w:val="0074185E"/>
    <w:rsid w:val="00792E41"/>
    <w:rsid w:val="00816F8A"/>
    <w:rsid w:val="00826726"/>
    <w:rsid w:val="00831BF7"/>
    <w:rsid w:val="00840B1A"/>
    <w:rsid w:val="0084779A"/>
    <w:rsid w:val="0085108F"/>
    <w:rsid w:val="008552FD"/>
    <w:rsid w:val="0085716B"/>
    <w:rsid w:val="00870269"/>
    <w:rsid w:val="008D3AB1"/>
    <w:rsid w:val="008F5E64"/>
    <w:rsid w:val="008F62FA"/>
    <w:rsid w:val="00926803"/>
    <w:rsid w:val="0094387F"/>
    <w:rsid w:val="009A7FEE"/>
    <w:rsid w:val="009C70DC"/>
    <w:rsid w:val="009C7B73"/>
    <w:rsid w:val="009E60D0"/>
    <w:rsid w:val="009E6633"/>
    <w:rsid w:val="00A07E11"/>
    <w:rsid w:val="00A50A4A"/>
    <w:rsid w:val="00A56B81"/>
    <w:rsid w:val="00A6260E"/>
    <w:rsid w:val="00A6461D"/>
    <w:rsid w:val="00A85FB2"/>
    <w:rsid w:val="00AA1D8D"/>
    <w:rsid w:val="00AC74CD"/>
    <w:rsid w:val="00AD3AFE"/>
    <w:rsid w:val="00AE067D"/>
    <w:rsid w:val="00AF483D"/>
    <w:rsid w:val="00AF6994"/>
    <w:rsid w:val="00B0268E"/>
    <w:rsid w:val="00B17E9E"/>
    <w:rsid w:val="00B33756"/>
    <w:rsid w:val="00B47730"/>
    <w:rsid w:val="00B55B7D"/>
    <w:rsid w:val="00B63EFD"/>
    <w:rsid w:val="00B74A44"/>
    <w:rsid w:val="00BB5ABB"/>
    <w:rsid w:val="00BC5FA1"/>
    <w:rsid w:val="00BC7675"/>
    <w:rsid w:val="00BD4333"/>
    <w:rsid w:val="00C22785"/>
    <w:rsid w:val="00C33E09"/>
    <w:rsid w:val="00C86397"/>
    <w:rsid w:val="00CB0664"/>
    <w:rsid w:val="00CC3597"/>
    <w:rsid w:val="00CD5670"/>
    <w:rsid w:val="00CD7390"/>
    <w:rsid w:val="00D03B37"/>
    <w:rsid w:val="00D3733D"/>
    <w:rsid w:val="00D40E9B"/>
    <w:rsid w:val="00D62DAF"/>
    <w:rsid w:val="00D80BF7"/>
    <w:rsid w:val="00DC06E7"/>
    <w:rsid w:val="00DC13AA"/>
    <w:rsid w:val="00DD3CCA"/>
    <w:rsid w:val="00E07487"/>
    <w:rsid w:val="00E10B35"/>
    <w:rsid w:val="00E14B6A"/>
    <w:rsid w:val="00E155B2"/>
    <w:rsid w:val="00E3451A"/>
    <w:rsid w:val="00E71DCA"/>
    <w:rsid w:val="00E8468D"/>
    <w:rsid w:val="00EC07BB"/>
    <w:rsid w:val="00EC2A19"/>
    <w:rsid w:val="00F051AE"/>
    <w:rsid w:val="00F42F57"/>
    <w:rsid w:val="00F45013"/>
    <w:rsid w:val="00F701A7"/>
    <w:rsid w:val="00FC0B51"/>
    <w:rsid w:val="00FC21AC"/>
    <w:rsid w:val="00FC693F"/>
    <w:rsid w:val="00FF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68</cp:revision>
  <cp:lastPrinted>2025-08-07T08:41:00Z</cp:lastPrinted>
  <dcterms:created xsi:type="dcterms:W3CDTF">2013-12-23T23:15:00Z</dcterms:created>
  <dcterms:modified xsi:type="dcterms:W3CDTF">2025-11-20T07:53:00Z</dcterms:modified>
  <cp:category/>
</cp:coreProperties>
</file>