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EDAD3" w14:textId="77777777" w:rsidR="0084779A" w:rsidRPr="007407D6" w:rsidRDefault="0084779A" w:rsidP="0084779A">
      <w:pPr>
        <w:ind w:left="840" w:hangingChars="300" w:hanging="840"/>
        <w:rPr>
          <w:rFonts w:asciiTheme="minorEastAsia" w:hAnsiTheme="minorEastAsia"/>
          <w:sz w:val="28"/>
          <w:szCs w:val="24"/>
          <w:lang w:eastAsia="ja-JP"/>
        </w:rPr>
      </w:pPr>
      <w:r w:rsidRPr="007407D6">
        <w:rPr>
          <w:rFonts w:asciiTheme="majorEastAsia" w:eastAsiaTheme="majorEastAsia" w:hAnsiTheme="majorEastAsia" w:hint="eastAsia"/>
          <w:sz w:val="28"/>
          <w:szCs w:val="24"/>
          <w:lang w:eastAsia="ja-JP"/>
        </w:rPr>
        <w:t>■解答■</w:t>
      </w:r>
    </w:p>
    <w:tbl>
      <w:tblPr>
        <w:tblStyle w:val="afe"/>
        <w:tblW w:w="5000" w:type="pct"/>
        <w:jc w:val="center"/>
        <w:tblLook w:val="04A0" w:firstRow="1" w:lastRow="0" w:firstColumn="1" w:lastColumn="0" w:noHBand="0" w:noVBand="1"/>
      </w:tblPr>
      <w:tblGrid>
        <w:gridCol w:w="1344"/>
        <w:gridCol w:w="7036"/>
      </w:tblGrid>
      <w:tr w:rsidR="0084779A" w:rsidRPr="000C3CCC" w14:paraId="03E8D3D8" w14:textId="77777777" w:rsidTr="004F22E8">
        <w:trPr>
          <w:trHeight w:val="617"/>
          <w:jc w:val="center"/>
        </w:trPr>
        <w:tc>
          <w:tcPr>
            <w:tcW w:w="802" w:type="pct"/>
            <w:vAlign w:val="center"/>
          </w:tcPr>
          <w:p w14:paraId="73DDB56E" w14:textId="77777777" w:rsidR="0084779A" w:rsidRPr="009A7FEE" w:rsidRDefault="0084779A" w:rsidP="004F22E8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  <w:lang w:eastAsia="ja-JP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問１</w:t>
            </w:r>
          </w:p>
        </w:tc>
        <w:tc>
          <w:tcPr>
            <w:tcW w:w="4198" w:type="pct"/>
            <w:vAlign w:val="center"/>
          </w:tcPr>
          <w:p w14:paraId="1B862291" w14:textId="77777777" w:rsidR="0084779A" w:rsidRPr="0031145C" w:rsidRDefault="0084779A" w:rsidP="004F22E8">
            <w:pPr>
              <w:jc w:val="center"/>
              <w:rPr>
                <w:rFonts w:ascii="BIZ UDPゴシック" w:eastAsia="BIZ UDPゴシック" w:hAnsi="BIZ UDPゴシック"/>
                <w:color w:val="0070C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0070C0"/>
                <w:sz w:val="24"/>
                <w:szCs w:val="24"/>
                <w:lang w:eastAsia="ja-JP"/>
              </w:rPr>
              <w:t>①</w:t>
            </w:r>
          </w:p>
        </w:tc>
      </w:tr>
      <w:tr w:rsidR="0084779A" w:rsidRPr="000C3CCC" w14:paraId="14BD7BFF" w14:textId="77777777" w:rsidTr="004F22E8">
        <w:trPr>
          <w:trHeight w:val="617"/>
          <w:jc w:val="center"/>
        </w:trPr>
        <w:tc>
          <w:tcPr>
            <w:tcW w:w="802" w:type="pct"/>
            <w:vAlign w:val="center"/>
          </w:tcPr>
          <w:p w14:paraId="1613BDAB" w14:textId="77777777" w:rsidR="0084779A" w:rsidRPr="009A7FEE" w:rsidRDefault="0084779A" w:rsidP="004F22E8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問２</w:t>
            </w:r>
          </w:p>
        </w:tc>
        <w:tc>
          <w:tcPr>
            <w:tcW w:w="4198" w:type="pct"/>
            <w:vAlign w:val="center"/>
          </w:tcPr>
          <w:p w14:paraId="0E600571" w14:textId="77777777" w:rsidR="0084779A" w:rsidRPr="0031145C" w:rsidRDefault="0084779A" w:rsidP="004F22E8">
            <w:pPr>
              <w:jc w:val="center"/>
              <w:rPr>
                <w:rFonts w:ascii="BIZ UDPゴシック" w:eastAsia="BIZ UDPゴシック" w:hAnsi="BIZ UDPゴシック"/>
                <w:color w:val="0070C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0070C0"/>
                <w:sz w:val="24"/>
                <w:szCs w:val="24"/>
                <w:lang w:eastAsia="ja-JP"/>
              </w:rPr>
              <w:t>③</w:t>
            </w:r>
          </w:p>
        </w:tc>
      </w:tr>
      <w:tr w:rsidR="0084779A" w:rsidRPr="00E14B6A" w14:paraId="41165C26" w14:textId="77777777" w:rsidTr="004F22E8">
        <w:trPr>
          <w:trHeight w:val="617"/>
          <w:jc w:val="center"/>
        </w:trPr>
        <w:tc>
          <w:tcPr>
            <w:tcW w:w="802" w:type="pct"/>
            <w:vAlign w:val="center"/>
          </w:tcPr>
          <w:p w14:paraId="444AA51A" w14:textId="77777777" w:rsidR="0084779A" w:rsidRPr="009A7FEE" w:rsidRDefault="0084779A" w:rsidP="004F22E8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問３</w:t>
            </w:r>
          </w:p>
        </w:tc>
        <w:tc>
          <w:tcPr>
            <w:tcW w:w="4198" w:type="pct"/>
            <w:vAlign w:val="center"/>
          </w:tcPr>
          <w:p w14:paraId="7EACAA83" w14:textId="77777777" w:rsidR="0084779A" w:rsidRPr="0031145C" w:rsidRDefault="0084779A" w:rsidP="004F22E8">
            <w:pPr>
              <w:jc w:val="center"/>
              <w:rPr>
                <w:rFonts w:ascii="BIZ UDPゴシック" w:eastAsia="BIZ UDPゴシック" w:hAnsi="BIZ UDPゴシック"/>
                <w:color w:val="0070C0"/>
                <w:sz w:val="24"/>
                <w:szCs w:val="24"/>
                <w:lang w:eastAsia="ja-JP"/>
              </w:rPr>
            </w:pPr>
            <w:r w:rsidRPr="00172077">
              <w:rPr>
                <w:rFonts w:ascii="BIZ UDPゴシック" w:eastAsia="BIZ UDPゴシック" w:hAnsi="BIZ UDPゴシック" w:hint="eastAsia"/>
                <w:color w:val="0070C0"/>
                <w:sz w:val="24"/>
                <w:szCs w:val="24"/>
                <w:lang w:eastAsia="ja-JP"/>
              </w:rPr>
              <w:t>日本で午後5時のとき、ニュージーランドでは午後9時です。</w:t>
            </w:r>
          </w:p>
        </w:tc>
      </w:tr>
      <w:tr w:rsidR="0084779A" w:rsidRPr="000C3CCC" w14:paraId="7BC33BC5" w14:textId="77777777" w:rsidTr="004F22E8">
        <w:trPr>
          <w:trHeight w:val="617"/>
          <w:jc w:val="center"/>
        </w:trPr>
        <w:tc>
          <w:tcPr>
            <w:tcW w:w="802" w:type="pct"/>
            <w:vAlign w:val="center"/>
          </w:tcPr>
          <w:p w14:paraId="11DA01B0" w14:textId="77777777" w:rsidR="0084779A" w:rsidRPr="009A7FEE" w:rsidRDefault="0084779A" w:rsidP="004F22E8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問４</w:t>
            </w:r>
          </w:p>
        </w:tc>
        <w:tc>
          <w:tcPr>
            <w:tcW w:w="4198" w:type="pct"/>
            <w:vAlign w:val="center"/>
          </w:tcPr>
          <w:p w14:paraId="737F7548" w14:textId="4309AD97" w:rsidR="0084779A" w:rsidRPr="0031145C" w:rsidRDefault="009C7B73" w:rsidP="004F22E8">
            <w:pPr>
              <w:jc w:val="center"/>
              <w:rPr>
                <w:rFonts w:ascii="BIZ UDPゴシック" w:eastAsia="BIZ UDPゴシック" w:hAnsi="BIZ UDPゴシック"/>
                <w:color w:val="0070C0"/>
                <w:sz w:val="24"/>
                <w:szCs w:val="24"/>
                <w:lang w:eastAsia="ja-JP"/>
              </w:rPr>
            </w:pPr>
            <w:r>
              <w:rPr>
                <w:rFonts w:ascii="BIZ UDPゴシック" w:eastAsia="BIZ UDPゴシック" w:hAnsi="BIZ UDPゴシック" w:hint="eastAsia"/>
                <w:color w:val="0070C0"/>
                <w:sz w:val="24"/>
                <w:szCs w:val="24"/>
                <w:lang w:eastAsia="ja-JP"/>
              </w:rPr>
              <w:t>日本食</w:t>
            </w:r>
          </w:p>
        </w:tc>
      </w:tr>
    </w:tbl>
    <w:p w14:paraId="0BD8F512" w14:textId="77777777" w:rsidR="0084779A" w:rsidRPr="007407D6" w:rsidRDefault="0084779A" w:rsidP="0084779A">
      <w:pPr>
        <w:rPr>
          <w:rFonts w:asciiTheme="minorEastAsia" w:hAnsiTheme="minorEastAsia"/>
          <w:szCs w:val="21"/>
          <w:lang w:eastAsia="ja-JP"/>
        </w:rPr>
      </w:pPr>
    </w:p>
    <w:p w14:paraId="1D3E7ACC" w14:textId="77777777" w:rsidR="0084779A" w:rsidRPr="007407D6" w:rsidRDefault="0084779A" w:rsidP="0084779A">
      <w:pPr>
        <w:ind w:left="840" w:hangingChars="300" w:hanging="840"/>
        <w:rPr>
          <w:rFonts w:asciiTheme="minorEastAsia" w:hAnsiTheme="minorEastAsia"/>
          <w:sz w:val="28"/>
          <w:szCs w:val="24"/>
          <w:lang w:eastAsia="ja-JP"/>
        </w:rPr>
      </w:pPr>
      <w:r w:rsidRPr="007407D6">
        <w:rPr>
          <w:rFonts w:asciiTheme="majorEastAsia" w:eastAsiaTheme="majorEastAsia" w:hAnsiTheme="majorEastAsia" w:hint="eastAsia"/>
          <w:sz w:val="28"/>
          <w:szCs w:val="24"/>
          <w:lang w:eastAsia="ja-JP"/>
        </w:rPr>
        <w:t>［解説］</w:t>
      </w:r>
    </w:p>
    <w:p w14:paraId="00F9B3FD" w14:textId="77777777" w:rsidR="0084779A" w:rsidRDefault="0084779A" w:rsidP="0084779A">
      <w:pPr>
        <w:ind w:left="630" w:hangingChars="300" w:hanging="630"/>
        <w:rPr>
          <w:rFonts w:asciiTheme="minorEastAsia" w:hAnsiTheme="minorEastAsia"/>
          <w:sz w:val="21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１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</w:t>
      </w:r>
      <w:r w:rsidRPr="00712958">
        <w:rPr>
          <w:rFonts w:asciiTheme="minorEastAsia" w:hAnsiTheme="minorEastAsia" w:hint="eastAsia"/>
          <w:sz w:val="21"/>
          <w:szCs w:val="20"/>
          <w:lang w:eastAsia="ja-JP"/>
        </w:rPr>
        <w:t>主語：my sister（私の姉 / 妹）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712958">
        <w:rPr>
          <w:rFonts w:asciiTheme="minorEastAsia" w:hAnsiTheme="minorEastAsia" w:hint="eastAsia"/>
          <w:sz w:val="21"/>
          <w:szCs w:val="20"/>
          <w:lang w:eastAsia="ja-JP"/>
        </w:rPr>
        <w:t>動詞：will visit（訪れるつもりだ）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712958">
        <w:rPr>
          <w:rFonts w:asciiTheme="minorEastAsia" w:hAnsiTheme="minorEastAsia" w:hint="eastAsia"/>
          <w:sz w:val="21"/>
          <w:szCs w:val="20"/>
          <w:lang w:eastAsia="ja-JP"/>
        </w:rPr>
        <w:t>目的語：New Zealand（ニュージーランド）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712958">
        <w:rPr>
          <w:rFonts w:asciiTheme="minorEastAsia" w:hAnsiTheme="minorEastAsia" w:hint="eastAsia"/>
          <w:sz w:val="21"/>
          <w:szCs w:val="20"/>
          <w:lang w:eastAsia="ja-JP"/>
        </w:rPr>
        <w:t>to study English（英語を勉強するために）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AF483D">
        <w:rPr>
          <w:rFonts w:asciiTheme="minorEastAsia" w:hAnsiTheme="minorEastAsia"/>
          <w:sz w:val="21"/>
          <w:szCs w:val="20"/>
          <w:lang w:eastAsia="ja-JP"/>
        </w:rPr>
        <w:t>正しい語順は</w:t>
      </w:r>
      <w:r>
        <w:rPr>
          <w:rFonts w:asciiTheme="minorEastAsia" w:hAnsiTheme="minorEastAsia" w:hint="eastAsia"/>
          <w:sz w:val="21"/>
          <w:szCs w:val="20"/>
          <w:lang w:eastAsia="ja-JP"/>
        </w:rPr>
        <w:t>、</w:t>
      </w:r>
      <w:r w:rsidRPr="00AF483D">
        <w:rPr>
          <w:rFonts w:asciiTheme="minorEastAsia" w:hAnsiTheme="minorEastAsia"/>
          <w:sz w:val="21"/>
          <w:szCs w:val="20"/>
          <w:lang w:eastAsia="ja-JP"/>
        </w:rPr>
        <w:t xml:space="preserve">① </w:t>
      </w:r>
      <w:r w:rsidRPr="00712958">
        <w:rPr>
          <w:rFonts w:asciiTheme="minorEastAsia" w:hAnsiTheme="minorEastAsia" w:hint="eastAsia"/>
          <w:sz w:val="21"/>
          <w:szCs w:val="20"/>
          <w:lang w:eastAsia="ja-JP"/>
        </w:rPr>
        <w:t>1－3－2－4－5－8－7－6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AF483D">
        <w:rPr>
          <w:rFonts w:asciiTheme="minorEastAsia" w:hAnsiTheme="minorEastAsia"/>
          <w:sz w:val="21"/>
          <w:szCs w:val="20"/>
          <w:lang w:eastAsia="ja-JP"/>
        </w:rPr>
        <w:t>（</w:t>
      </w:r>
      <w:r w:rsidRPr="00712958">
        <w:rPr>
          <w:rFonts w:asciiTheme="minorEastAsia" w:hAnsiTheme="minorEastAsia"/>
          <w:sz w:val="21"/>
          <w:szCs w:val="20"/>
          <w:lang w:eastAsia="ja-JP"/>
        </w:rPr>
        <w:t>My sister will visit New Zealand to study English</w:t>
      </w:r>
      <w:r w:rsidRPr="00AF483D">
        <w:rPr>
          <w:rFonts w:asciiTheme="minorEastAsia" w:hAnsiTheme="minorEastAsia"/>
          <w:sz w:val="21"/>
          <w:szCs w:val="20"/>
          <w:lang w:eastAsia="ja-JP"/>
        </w:rPr>
        <w:t>）</w:t>
      </w:r>
      <w:r>
        <w:rPr>
          <w:rFonts w:asciiTheme="minorEastAsia" w:hAnsiTheme="minorEastAsia" w:hint="eastAsia"/>
          <w:sz w:val="21"/>
          <w:szCs w:val="20"/>
          <w:lang w:eastAsia="ja-JP"/>
        </w:rPr>
        <w:t>です。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AF483D">
        <w:rPr>
          <w:rFonts w:asciiTheme="minorEastAsia" w:hAnsiTheme="minorEastAsia"/>
          <w:sz w:val="21"/>
          <w:szCs w:val="20"/>
          <w:lang w:eastAsia="ja-JP"/>
        </w:rPr>
        <w:t>文の意味は「</w:t>
      </w:r>
      <w:r w:rsidRPr="00712958">
        <w:rPr>
          <w:rFonts w:asciiTheme="minorEastAsia" w:hAnsiTheme="minorEastAsia" w:hint="eastAsia"/>
          <w:sz w:val="21"/>
          <w:szCs w:val="20"/>
          <w:lang w:eastAsia="ja-JP"/>
        </w:rPr>
        <w:t>私の姉（妹）は英語を勉強するためにニュージーランドを訪れるつもりです。</w:t>
      </w:r>
      <w:r w:rsidRPr="00AF483D">
        <w:rPr>
          <w:rFonts w:asciiTheme="minorEastAsia" w:hAnsiTheme="minorEastAsia"/>
          <w:sz w:val="21"/>
          <w:szCs w:val="20"/>
          <w:lang w:eastAsia="ja-JP"/>
        </w:rPr>
        <w:t>」です。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>
        <w:rPr>
          <w:rFonts w:asciiTheme="minorEastAsia" w:hAnsiTheme="minorEastAsia" w:hint="eastAsia"/>
          <w:sz w:val="21"/>
          <w:szCs w:val="20"/>
          <w:lang w:eastAsia="ja-JP"/>
        </w:rPr>
        <w:t>意味が通じ、自然な英文になります。</w:t>
      </w:r>
    </w:p>
    <w:p w14:paraId="067A9627" w14:textId="77777777" w:rsidR="0084779A" w:rsidRDefault="0084779A" w:rsidP="0084779A">
      <w:pPr>
        <w:ind w:left="630" w:hangingChars="300" w:hanging="630"/>
        <w:rPr>
          <w:rFonts w:asciiTheme="minorEastAsia" w:hAnsiTheme="minorEastAsia"/>
          <w:sz w:val="21"/>
          <w:szCs w:val="21"/>
          <w:lang w:eastAsia="ja-JP"/>
        </w:rPr>
      </w:pPr>
      <w:r w:rsidRPr="00AF483D">
        <w:rPr>
          <w:rFonts w:asciiTheme="majorEastAsia" w:eastAsiaTheme="majorEastAsia" w:hAnsiTheme="majorEastAsia"/>
          <w:sz w:val="21"/>
          <w:szCs w:val="21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1"/>
          <w:lang w:eastAsia="ja-JP"/>
        </w:rPr>
        <w:t>２</w:t>
      </w:r>
      <w:r w:rsidRPr="00AF483D">
        <w:rPr>
          <w:rFonts w:asciiTheme="minorEastAsia" w:hAnsiTheme="minorEastAsia"/>
          <w:sz w:val="21"/>
          <w:szCs w:val="21"/>
          <w:lang w:eastAsia="ja-JP"/>
        </w:rPr>
        <w:t xml:space="preserve">　</w:t>
      </w:r>
      <w:r>
        <w:rPr>
          <w:rFonts w:asciiTheme="minorEastAsia" w:hAnsiTheme="minorEastAsia" w:hint="eastAsia"/>
          <w:sz w:val="21"/>
          <w:szCs w:val="21"/>
          <w:lang w:eastAsia="ja-JP"/>
        </w:rPr>
        <w:t>「</w:t>
      </w:r>
      <w:r w:rsidRPr="00712958">
        <w:rPr>
          <w:rFonts w:asciiTheme="minorEastAsia" w:hAnsiTheme="minorEastAsia" w:hint="eastAsia"/>
          <w:sz w:val="21"/>
          <w:szCs w:val="21"/>
          <w:lang w:eastAsia="ja-JP"/>
        </w:rPr>
        <w:t>日本では</w:t>
      </w:r>
      <w:r>
        <w:rPr>
          <w:rFonts w:asciiTheme="minorEastAsia" w:hAnsiTheme="minorEastAsia" w:hint="eastAsia"/>
          <w:sz w:val="21"/>
          <w:szCs w:val="21"/>
          <w:lang w:eastAsia="ja-JP"/>
        </w:rPr>
        <w:t>（　）</w:t>
      </w:r>
      <w:r w:rsidRPr="00712958">
        <w:rPr>
          <w:rFonts w:asciiTheme="minorEastAsia" w:hAnsiTheme="minorEastAsia" w:hint="eastAsia"/>
          <w:sz w:val="21"/>
          <w:szCs w:val="21"/>
          <w:lang w:eastAsia="ja-JP"/>
        </w:rPr>
        <w:t>ですが、そこ（ニュージーランド）では夏です。」</w:t>
      </w:r>
      <w:r>
        <w:rPr>
          <w:rFonts w:asciiTheme="minorEastAsia" w:hAnsiTheme="minorEastAsia"/>
          <w:sz w:val="21"/>
          <w:szCs w:val="21"/>
          <w:lang w:eastAsia="ja-JP"/>
        </w:rPr>
        <w:br/>
      </w:r>
      <w:r>
        <w:rPr>
          <w:rFonts w:asciiTheme="minorEastAsia" w:hAnsiTheme="minorEastAsia" w:hint="eastAsia"/>
          <w:sz w:val="21"/>
          <w:szCs w:val="21"/>
          <w:lang w:eastAsia="ja-JP"/>
        </w:rPr>
        <w:t>直前の文に「12月に訪れるつもりです」とありますので、</w:t>
      </w:r>
      <w:r>
        <w:rPr>
          <w:rFonts w:asciiTheme="minorEastAsia" w:hAnsiTheme="minorEastAsia"/>
          <w:sz w:val="21"/>
          <w:szCs w:val="21"/>
          <w:lang w:eastAsia="ja-JP"/>
        </w:rPr>
        <w:br/>
      </w:r>
      <w:r>
        <w:rPr>
          <w:rFonts w:asciiTheme="minorEastAsia" w:hAnsiTheme="minorEastAsia" w:hint="eastAsia"/>
          <w:sz w:val="21"/>
          <w:szCs w:val="21"/>
          <w:lang w:eastAsia="ja-JP"/>
        </w:rPr>
        <w:t>日本では ③ winter（冬）が正解となります。</w:t>
      </w:r>
    </w:p>
    <w:p w14:paraId="27DF1436" w14:textId="77777777" w:rsidR="0084779A" w:rsidRPr="000C3CCC" w:rsidRDefault="0084779A" w:rsidP="0084779A">
      <w:pPr>
        <w:ind w:left="630" w:hangingChars="300" w:hanging="630"/>
        <w:rPr>
          <w:rFonts w:asciiTheme="minorEastAsia" w:hAnsiTheme="minorEastAsia"/>
          <w:sz w:val="20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問３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</w:t>
      </w:r>
      <w:r w:rsidRPr="000D19A9">
        <w:rPr>
          <w:rFonts w:asciiTheme="minorEastAsia" w:hAnsiTheme="minorEastAsia" w:hint="eastAsia"/>
          <w:sz w:val="21"/>
          <w:szCs w:val="20"/>
          <w:lang w:eastAsia="ja-JP"/>
        </w:rPr>
        <w:t>When it</w:t>
      </w:r>
      <w:r>
        <w:rPr>
          <w:rFonts w:asciiTheme="minorEastAsia" w:hAnsiTheme="minorEastAsia" w:hint="eastAsia"/>
          <w:sz w:val="21"/>
          <w:szCs w:val="20"/>
          <w:lang w:eastAsia="ja-JP"/>
        </w:rPr>
        <w:t>'</w:t>
      </w:r>
      <w:r w:rsidRPr="000D19A9">
        <w:rPr>
          <w:rFonts w:asciiTheme="minorEastAsia" w:hAnsiTheme="minorEastAsia" w:hint="eastAsia"/>
          <w:sz w:val="21"/>
          <w:szCs w:val="20"/>
          <w:lang w:eastAsia="ja-JP"/>
        </w:rPr>
        <w:t>s five p.m. in Japan：「日本で午後5時のとき」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0D19A9">
        <w:rPr>
          <w:rFonts w:asciiTheme="minorEastAsia" w:hAnsiTheme="minorEastAsia" w:hint="eastAsia"/>
          <w:sz w:val="21"/>
          <w:szCs w:val="20"/>
          <w:lang w:eastAsia="ja-JP"/>
        </w:rPr>
        <w:t>it</w:t>
      </w:r>
      <w:r>
        <w:rPr>
          <w:rFonts w:asciiTheme="minorEastAsia" w:hAnsiTheme="minorEastAsia" w:hint="eastAsia"/>
          <w:sz w:val="21"/>
          <w:szCs w:val="20"/>
          <w:lang w:eastAsia="ja-JP"/>
        </w:rPr>
        <w:t>'</w:t>
      </w:r>
      <w:r w:rsidRPr="000D19A9">
        <w:rPr>
          <w:rFonts w:asciiTheme="minorEastAsia" w:hAnsiTheme="minorEastAsia" w:hint="eastAsia"/>
          <w:sz w:val="21"/>
          <w:szCs w:val="20"/>
          <w:lang w:eastAsia="ja-JP"/>
        </w:rPr>
        <w:t>s nine p.m. in New Zealand：「ニュージーランドでは午後9時です」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>
        <w:rPr>
          <w:rFonts w:asciiTheme="minorEastAsia" w:hAnsiTheme="minorEastAsia" w:hint="eastAsia"/>
          <w:sz w:val="21"/>
          <w:szCs w:val="20"/>
          <w:lang w:eastAsia="ja-JP"/>
        </w:rPr>
        <w:t xml:space="preserve"> </w:t>
      </w:r>
      <w:r w:rsidRPr="00C33E09">
        <w:rPr>
          <w:rFonts w:asciiTheme="minorEastAsia" w:hAnsiTheme="minorEastAsia" w:hint="eastAsia"/>
          <w:sz w:val="21"/>
          <w:szCs w:val="20"/>
          <w:lang w:eastAsia="ja-JP"/>
        </w:rPr>
        <w:t>→ 全体で「</w:t>
      </w:r>
      <w:r w:rsidRPr="000D19A9">
        <w:rPr>
          <w:rFonts w:asciiTheme="minorEastAsia" w:hAnsiTheme="minorEastAsia" w:hint="eastAsia"/>
          <w:sz w:val="21"/>
          <w:szCs w:val="20"/>
          <w:lang w:eastAsia="ja-JP"/>
        </w:rPr>
        <w:t>日本で午後5時のとき、ニュージーランドでは午後9時です</w:t>
      </w:r>
      <w:r w:rsidRPr="00C33E09">
        <w:rPr>
          <w:rFonts w:asciiTheme="minorEastAsia" w:hAnsiTheme="minorEastAsia" w:hint="eastAsia"/>
          <w:sz w:val="21"/>
          <w:szCs w:val="20"/>
          <w:lang w:eastAsia="ja-JP"/>
        </w:rPr>
        <w:t>」となります。</w:t>
      </w:r>
      <w:r w:rsidRPr="000D19A9">
        <w:rPr>
          <w:rFonts w:asciiTheme="minorEastAsia" w:hAnsiTheme="minorEastAsia" w:hint="eastAsia"/>
          <w:sz w:val="21"/>
          <w:szCs w:val="20"/>
          <w:lang w:eastAsia="ja-JP"/>
        </w:rPr>
        <w:t>2か国の時差（4時間）が具体的に表されています。</w:t>
      </w:r>
    </w:p>
    <w:p w14:paraId="5F9A04A4" w14:textId="5B02B5E6" w:rsidR="00F45013" w:rsidRPr="0084779A" w:rsidRDefault="0084779A" w:rsidP="00144C7C">
      <w:pPr>
        <w:ind w:left="630" w:hangingChars="300" w:hanging="630"/>
        <w:rPr>
          <w:rFonts w:asciiTheme="minorEastAsia" w:hAnsiTheme="minorEastAsia"/>
          <w:sz w:val="20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４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</w:t>
      </w:r>
      <w:r w:rsidRPr="000A1841">
        <w:rPr>
          <w:rFonts w:asciiTheme="minorEastAsia" w:hAnsiTheme="minorEastAsia"/>
          <w:sz w:val="21"/>
          <w:szCs w:val="20"/>
          <w:lang w:eastAsia="ja-JP"/>
        </w:rPr>
        <w:t>She found out that she didn</w:t>
      </w:r>
      <w:r>
        <w:rPr>
          <w:rFonts w:asciiTheme="minorEastAsia" w:hAnsiTheme="minorEastAsia" w:hint="eastAsia"/>
          <w:sz w:val="21"/>
          <w:szCs w:val="20"/>
          <w:lang w:eastAsia="ja-JP"/>
        </w:rPr>
        <w:t>'</w:t>
      </w:r>
      <w:r w:rsidRPr="000A1841">
        <w:rPr>
          <w:rFonts w:asciiTheme="minorEastAsia" w:hAnsiTheme="minorEastAsia"/>
          <w:sz w:val="21"/>
          <w:szCs w:val="20"/>
          <w:lang w:eastAsia="ja-JP"/>
        </w:rPr>
        <w:t>t know anything about Japanese food</w:t>
      </w:r>
      <w:r w:rsidR="002D2D99">
        <w:rPr>
          <w:rFonts w:asciiTheme="minorEastAsia" w:hAnsiTheme="minorEastAsia" w:hint="eastAsia"/>
          <w:sz w:val="21"/>
          <w:szCs w:val="20"/>
          <w:lang w:eastAsia="ja-JP"/>
        </w:rPr>
        <w:t>,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0A1841">
        <w:rPr>
          <w:rFonts w:asciiTheme="minorEastAsia" w:hAnsiTheme="minorEastAsia" w:hint="eastAsia"/>
          <w:sz w:val="21"/>
          <w:szCs w:val="20"/>
          <w:lang w:eastAsia="ja-JP"/>
        </w:rPr>
        <w:t>（彼女は日本食について何も知らなかったとわかった）</w:t>
      </w:r>
      <w:r w:rsidR="002D2D99" w:rsidRPr="002D2D99">
        <w:rPr>
          <w:rFonts w:asciiTheme="minorEastAsia" w:hAnsiTheme="minorEastAsia" w:hint="eastAsia"/>
          <w:sz w:val="21"/>
          <w:szCs w:val="20"/>
          <w:lang w:eastAsia="ja-JP"/>
        </w:rPr>
        <w:t>とあります。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="002D2D99">
        <w:rPr>
          <w:rFonts w:asciiTheme="minorEastAsia" w:hAnsiTheme="minorEastAsia" w:hint="eastAsia"/>
          <w:sz w:val="20"/>
          <w:szCs w:val="20"/>
          <w:lang w:eastAsia="ja-JP"/>
        </w:rPr>
        <w:t>そのあとに、</w:t>
      </w:r>
      <w:r w:rsidR="002D2D99" w:rsidRPr="002D2D99">
        <w:rPr>
          <w:rFonts w:asciiTheme="minorEastAsia" w:hAnsiTheme="minorEastAsia"/>
          <w:sz w:val="20"/>
          <w:szCs w:val="20"/>
          <w:lang w:eastAsia="ja-JP"/>
        </w:rPr>
        <w:t>so she is studying it.</w:t>
      </w:r>
      <w:r w:rsidR="002D2D99" w:rsidRPr="002D2D99">
        <w:rPr>
          <w:rFonts w:asciiTheme="minorEastAsia" w:hAnsiTheme="minorEastAsia" w:hint="eastAsia"/>
          <w:sz w:val="20"/>
          <w:szCs w:val="20"/>
          <w:lang w:eastAsia="ja-JP"/>
        </w:rPr>
        <w:t>（だから、彼女は それ を勉強している）</w:t>
      </w:r>
      <w:r w:rsidR="002D2D99">
        <w:rPr>
          <w:rFonts w:asciiTheme="minorEastAsia" w:hAnsiTheme="minorEastAsia" w:hint="eastAsia"/>
          <w:sz w:val="20"/>
          <w:szCs w:val="20"/>
          <w:lang w:eastAsia="ja-JP"/>
        </w:rPr>
        <w:t>と続くので、</w:t>
      </w:r>
      <w:r w:rsidR="002D2D99" w:rsidRPr="002D2D99">
        <w:rPr>
          <w:rFonts w:asciiTheme="minorEastAsia" w:hAnsiTheme="minorEastAsia" w:hint="eastAsia"/>
          <w:sz w:val="20"/>
          <w:szCs w:val="20"/>
          <w:lang w:eastAsia="ja-JP"/>
        </w:rPr>
        <w:t xml:space="preserve">it は </w:t>
      </w:r>
      <w:r w:rsidR="002D2D99">
        <w:rPr>
          <w:rFonts w:asciiTheme="minorEastAsia" w:hAnsiTheme="minorEastAsia" w:hint="eastAsia"/>
          <w:sz w:val="20"/>
          <w:szCs w:val="20"/>
          <w:lang w:eastAsia="ja-JP"/>
        </w:rPr>
        <w:t>「</w:t>
      </w:r>
      <w:r w:rsidR="002D2D99" w:rsidRPr="002D2D99">
        <w:rPr>
          <w:rFonts w:asciiTheme="minorEastAsia" w:hAnsiTheme="minorEastAsia" w:hint="eastAsia"/>
          <w:sz w:val="20"/>
          <w:szCs w:val="20"/>
          <w:lang w:eastAsia="ja-JP"/>
        </w:rPr>
        <w:t>Japanese food（日本食）</w:t>
      </w:r>
      <w:r w:rsidR="002D2D99">
        <w:rPr>
          <w:rFonts w:asciiTheme="minorEastAsia" w:hAnsiTheme="minorEastAsia" w:hint="eastAsia"/>
          <w:sz w:val="20"/>
          <w:szCs w:val="20"/>
          <w:lang w:eastAsia="ja-JP"/>
        </w:rPr>
        <w:t>」</w:t>
      </w:r>
      <w:r w:rsidR="002D2D99" w:rsidRPr="002D2D99">
        <w:rPr>
          <w:rFonts w:asciiTheme="minorEastAsia" w:hAnsiTheme="minorEastAsia" w:hint="eastAsia"/>
          <w:sz w:val="20"/>
          <w:szCs w:val="20"/>
          <w:lang w:eastAsia="ja-JP"/>
        </w:rPr>
        <w:t>を指してい</w:t>
      </w:r>
      <w:r w:rsidR="002D2D99">
        <w:rPr>
          <w:rFonts w:asciiTheme="minorEastAsia" w:hAnsiTheme="minorEastAsia" w:hint="eastAsia"/>
          <w:sz w:val="20"/>
          <w:szCs w:val="20"/>
          <w:lang w:eastAsia="ja-JP"/>
        </w:rPr>
        <w:t>るとわかり</w:t>
      </w:r>
      <w:r w:rsidR="002D2D99" w:rsidRPr="002D2D99">
        <w:rPr>
          <w:rFonts w:asciiTheme="minorEastAsia" w:hAnsiTheme="minorEastAsia" w:hint="eastAsia"/>
          <w:sz w:val="20"/>
          <w:szCs w:val="20"/>
          <w:lang w:eastAsia="ja-JP"/>
        </w:rPr>
        <w:t>ます。</w:t>
      </w:r>
    </w:p>
    <w:sectPr w:rsidR="00F45013" w:rsidRPr="0084779A" w:rsidSect="00A07E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0318" w:h="14570" w:code="13"/>
      <w:pgMar w:top="1134" w:right="1077" w:bottom="851" w:left="1077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0C8C4" w14:textId="77777777" w:rsidR="00BC7675" w:rsidRDefault="00BC7675" w:rsidP="00831BF7">
      <w:pPr>
        <w:spacing w:after="0" w:line="240" w:lineRule="auto"/>
      </w:pPr>
      <w:r>
        <w:separator/>
      </w:r>
    </w:p>
  </w:endnote>
  <w:endnote w:type="continuationSeparator" w:id="0">
    <w:p w14:paraId="1F4AA697" w14:textId="77777777" w:rsidR="00BC7675" w:rsidRDefault="00BC7675" w:rsidP="00831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0E813" w14:textId="77777777" w:rsidR="00144C7C" w:rsidRDefault="00144C7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008EC" w14:textId="77777777" w:rsidR="00144C7C" w:rsidRDefault="00144C7C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63955" w14:textId="77777777" w:rsidR="00144C7C" w:rsidRDefault="00144C7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FF0E1" w14:textId="77777777" w:rsidR="00BC7675" w:rsidRDefault="00BC7675" w:rsidP="00831BF7">
      <w:pPr>
        <w:spacing w:after="0" w:line="240" w:lineRule="auto"/>
      </w:pPr>
      <w:r>
        <w:separator/>
      </w:r>
    </w:p>
  </w:footnote>
  <w:footnote w:type="continuationSeparator" w:id="0">
    <w:p w14:paraId="66F1D913" w14:textId="77777777" w:rsidR="00BC7675" w:rsidRDefault="00BC7675" w:rsidP="00831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92327" w14:textId="77777777" w:rsidR="00144C7C" w:rsidRDefault="00144C7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e"/>
      <w:tblW w:w="5000" w:type="pct"/>
      <w:tblLook w:val="04A0" w:firstRow="1" w:lastRow="0" w:firstColumn="1" w:lastColumn="0" w:noHBand="0" w:noVBand="1"/>
    </w:tblPr>
    <w:tblGrid>
      <w:gridCol w:w="2660"/>
      <w:gridCol w:w="3117"/>
      <w:gridCol w:w="2603"/>
    </w:tblGrid>
    <w:tr w:rsidR="00144C7C" w14:paraId="5BD9D847" w14:textId="77777777" w:rsidTr="00343BBC">
      <w:tc>
        <w:tcPr>
          <w:tcW w:w="1587" w:type="pct"/>
          <w:vMerge w:val="restart"/>
          <w:shd w:val="clear" w:color="auto" w:fill="808080" w:themeFill="background1" w:themeFillShade="80"/>
        </w:tcPr>
        <w:p w14:paraId="4D725E3A" w14:textId="77777777" w:rsidR="00144C7C" w:rsidRPr="000C3CCC" w:rsidRDefault="00144C7C" w:rsidP="00144C7C">
          <w:pPr>
            <w:pStyle w:val="a5"/>
            <w:jc w:val="center"/>
            <w:rPr>
              <w:rFonts w:ascii="Arial Black" w:eastAsiaTheme="majorEastAsia" w:hAnsi="Arial Black"/>
              <w:caps/>
              <w:color w:val="000000" w:themeColor="text1"/>
              <w:sz w:val="24"/>
              <w:lang w:eastAsia="ja-JP"/>
            </w:rPr>
          </w:pPr>
          <w:r>
            <w:rPr>
              <w:rFonts w:asciiTheme="majorEastAsia" w:eastAsiaTheme="majorEastAsia" w:hAnsiTheme="majorEastAsia" w:hint="eastAsia"/>
              <w:i/>
              <w:iCs/>
              <w:caps/>
              <w:color w:val="FFFFFF" w:themeColor="background1"/>
              <w:sz w:val="36"/>
              <w:szCs w:val="32"/>
              <w:lang w:eastAsia="ja-JP"/>
            </w:rPr>
            <w:t>演習問題 ⑳</w:t>
          </w:r>
        </w:p>
      </w:tc>
      <w:tc>
        <w:tcPr>
          <w:tcW w:w="1860" w:type="pct"/>
          <w:vMerge w:val="restart"/>
          <w:shd w:val="clear" w:color="auto" w:fill="000000" w:themeFill="text1"/>
          <w:vAlign w:val="center"/>
        </w:tcPr>
        <w:p w14:paraId="3795A393" w14:textId="77777777" w:rsidR="00144C7C" w:rsidRPr="000C3CCC" w:rsidRDefault="00144C7C" w:rsidP="00144C7C">
          <w:pPr>
            <w:pStyle w:val="a5"/>
            <w:tabs>
              <w:tab w:val="left" w:pos="1333"/>
              <w:tab w:val="right" w:pos="6261"/>
            </w:tabs>
            <w:jc w:val="center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eastAsia="ja-JP"/>
            </w:rPr>
          </w:pPr>
          <w:r>
            <w:rPr>
              <w:rFonts w:asciiTheme="majorEastAsia" w:eastAsiaTheme="majorEastAsia" w:hAnsiTheme="majorEastAsia" w:hint="eastAsia"/>
              <w:caps/>
              <w:color w:val="FFFFFF" w:themeColor="background1"/>
              <w:sz w:val="36"/>
              <w:szCs w:val="32"/>
              <w:lang w:eastAsia="ja-JP"/>
            </w:rPr>
            <w:t>解答と解説</w:t>
          </w:r>
        </w:p>
      </w:tc>
      <w:tc>
        <w:tcPr>
          <w:tcW w:w="1553" w:type="pct"/>
          <w:vAlign w:val="center"/>
        </w:tcPr>
        <w:p w14:paraId="02B10357" w14:textId="77777777" w:rsidR="00144C7C" w:rsidRPr="000C3CCC" w:rsidRDefault="00144C7C" w:rsidP="00144C7C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0C3CCC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ワード数：</w:t>
          </w:r>
          <w:r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85</w:t>
          </w:r>
          <w:r w:rsidRPr="000C3CCC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語</w:t>
          </w:r>
        </w:p>
      </w:tc>
    </w:tr>
    <w:tr w:rsidR="00144C7C" w14:paraId="783EFFF0" w14:textId="77777777" w:rsidTr="00343BBC">
      <w:tc>
        <w:tcPr>
          <w:tcW w:w="1587" w:type="pct"/>
          <w:vMerge/>
          <w:shd w:val="clear" w:color="auto" w:fill="808080" w:themeFill="background1" w:themeFillShade="80"/>
        </w:tcPr>
        <w:p w14:paraId="4F4AF40F" w14:textId="77777777" w:rsidR="00144C7C" w:rsidRPr="000C3CCC" w:rsidRDefault="00144C7C" w:rsidP="00144C7C">
          <w:pPr>
            <w:pStyle w:val="a5"/>
            <w:rPr>
              <w:rFonts w:asciiTheme="majorEastAsia" w:eastAsiaTheme="majorEastAsia" w:hAnsiTheme="majorEastAsia"/>
              <w:caps/>
              <w:color w:val="000000" w:themeColor="text1"/>
              <w:sz w:val="24"/>
            </w:rPr>
          </w:pPr>
        </w:p>
      </w:tc>
      <w:tc>
        <w:tcPr>
          <w:tcW w:w="1860" w:type="pct"/>
          <w:vMerge/>
          <w:shd w:val="clear" w:color="auto" w:fill="000000" w:themeFill="text1"/>
        </w:tcPr>
        <w:p w14:paraId="0981D33F" w14:textId="77777777" w:rsidR="00144C7C" w:rsidRPr="000C3CCC" w:rsidRDefault="00144C7C" w:rsidP="00144C7C">
          <w:pPr>
            <w:pStyle w:val="a5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val="ja-JP" w:eastAsia="ja-JP"/>
            </w:rPr>
          </w:pPr>
        </w:p>
      </w:tc>
      <w:tc>
        <w:tcPr>
          <w:tcW w:w="1553" w:type="pct"/>
          <w:vAlign w:val="center"/>
        </w:tcPr>
        <w:p w14:paraId="5491CBA9" w14:textId="77777777" w:rsidR="00144C7C" w:rsidRPr="000C3CCC" w:rsidRDefault="00144C7C" w:rsidP="00144C7C">
          <w:pPr>
            <w:pStyle w:val="a5"/>
            <w:ind w:firstLineChars="100" w:firstLine="160"/>
            <w:jc w:val="both"/>
            <w:rPr>
              <w:rFonts w:ascii="HGP創英角ｺﾞｼｯｸUB" w:eastAsia="HGP創英角ｺﾞｼｯｸUB" w:hAnsi="HGP創英角ｺﾞｼｯｸUB"/>
              <w:caps/>
              <w:color w:val="000000" w:themeColor="text1"/>
              <w:sz w:val="16"/>
              <w:szCs w:val="14"/>
              <w:lang w:val="ja-JP" w:eastAsia="ja-JP"/>
            </w:rPr>
          </w:pPr>
          <w:r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マスター編</w:t>
          </w:r>
          <w:r w:rsidRPr="000C3CCC"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：</w:t>
          </w:r>
          <w:r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 xml:space="preserve">AS </w:t>
          </w:r>
          <w:r w:rsidRPr="000C3CCC"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p.1</w:t>
          </w:r>
          <w:r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58</w:t>
          </w:r>
          <w:r w:rsidRPr="000C3CCC"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～</w:t>
          </w:r>
          <w:r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165</w:t>
          </w:r>
        </w:p>
      </w:tc>
    </w:tr>
  </w:tbl>
  <w:p w14:paraId="430153F0" w14:textId="77777777" w:rsidR="00AD3AFE" w:rsidRPr="00144C7C" w:rsidRDefault="00AD3AFE">
    <w:pPr>
      <w:pStyle w:val="a5"/>
      <w:rPr>
        <w:lang w:eastAsia="ja-JP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C82F8" w14:textId="77777777" w:rsidR="00144C7C" w:rsidRDefault="00144C7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15484199">
    <w:abstractNumId w:val="8"/>
  </w:num>
  <w:num w:numId="2" w16cid:durableId="182326101">
    <w:abstractNumId w:val="6"/>
  </w:num>
  <w:num w:numId="3" w16cid:durableId="630598436">
    <w:abstractNumId w:val="5"/>
  </w:num>
  <w:num w:numId="4" w16cid:durableId="828014582">
    <w:abstractNumId w:val="4"/>
  </w:num>
  <w:num w:numId="5" w16cid:durableId="776875024">
    <w:abstractNumId w:val="7"/>
  </w:num>
  <w:num w:numId="6" w16cid:durableId="914973952">
    <w:abstractNumId w:val="3"/>
  </w:num>
  <w:num w:numId="7" w16cid:durableId="439568741">
    <w:abstractNumId w:val="2"/>
  </w:num>
  <w:num w:numId="8" w16cid:durableId="1161896821">
    <w:abstractNumId w:val="1"/>
  </w:num>
  <w:num w:numId="9" w16cid:durableId="377121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34935"/>
    <w:rsid w:val="00042C27"/>
    <w:rsid w:val="00043633"/>
    <w:rsid w:val="0006063C"/>
    <w:rsid w:val="000767CA"/>
    <w:rsid w:val="000872EF"/>
    <w:rsid w:val="000921EA"/>
    <w:rsid w:val="00093A88"/>
    <w:rsid w:val="000C3CCC"/>
    <w:rsid w:val="000E70FF"/>
    <w:rsid w:val="0011374E"/>
    <w:rsid w:val="00144C7C"/>
    <w:rsid w:val="0015074B"/>
    <w:rsid w:val="00153B11"/>
    <w:rsid w:val="002634A1"/>
    <w:rsid w:val="00282E6B"/>
    <w:rsid w:val="002929C2"/>
    <w:rsid w:val="0029639D"/>
    <w:rsid w:val="002A2EF8"/>
    <w:rsid w:val="002D2D99"/>
    <w:rsid w:val="0031145C"/>
    <w:rsid w:val="00326F90"/>
    <w:rsid w:val="00347808"/>
    <w:rsid w:val="00366F7A"/>
    <w:rsid w:val="00377CEF"/>
    <w:rsid w:val="00393CD5"/>
    <w:rsid w:val="003C0ACA"/>
    <w:rsid w:val="003D0AEE"/>
    <w:rsid w:val="0041592E"/>
    <w:rsid w:val="00483B51"/>
    <w:rsid w:val="004B3945"/>
    <w:rsid w:val="004C1CD3"/>
    <w:rsid w:val="00545A13"/>
    <w:rsid w:val="005702F0"/>
    <w:rsid w:val="005711A6"/>
    <w:rsid w:val="005B4CF9"/>
    <w:rsid w:val="005C278C"/>
    <w:rsid w:val="00661309"/>
    <w:rsid w:val="00670DD9"/>
    <w:rsid w:val="006C5F63"/>
    <w:rsid w:val="006F7E7D"/>
    <w:rsid w:val="007407D6"/>
    <w:rsid w:val="0074185E"/>
    <w:rsid w:val="00792E41"/>
    <w:rsid w:val="00816F8A"/>
    <w:rsid w:val="00826726"/>
    <w:rsid w:val="00831BF7"/>
    <w:rsid w:val="00840B1A"/>
    <w:rsid w:val="0084779A"/>
    <w:rsid w:val="0085108F"/>
    <w:rsid w:val="008552FD"/>
    <w:rsid w:val="0085716B"/>
    <w:rsid w:val="00870269"/>
    <w:rsid w:val="008D3AB1"/>
    <w:rsid w:val="008F5E64"/>
    <w:rsid w:val="008F62FA"/>
    <w:rsid w:val="00926803"/>
    <w:rsid w:val="0094387F"/>
    <w:rsid w:val="009A7FEE"/>
    <w:rsid w:val="009C70DC"/>
    <w:rsid w:val="009C7B73"/>
    <w:rsid w:val="009E60D0"/>
    <w:rsid w:val="009E6633"/>
    <w:rsid w:val="00A07E11"/>
    <w:rsid w:val="00A50A4A"/>
    <w:rsid w:val="00A56B81"/>
    <w:rsid w:val="00A6260E"/>
    <w:rsid w:val="00A6461D"/>
    <w:rsid w:val="00A85FB2"/>
    <w:rsid w:val="00AA1D8D"/>
    <w:rsid w:val="00AA6744"/>
    <w:rsid w:val="00AC74CD"/>
    <w:rsid w:val="00AD3AFE"/>
    <w:rsid w:val="00AD7282"/>
    <w:rsid w:val="00AE067D"/>
    <w:rsid w:val="00AF483D"/>
    <w:rsid w:val="00AF6994"/>
    <w:rsid w:val="00B0268E"/>
    <w:rsid w:val="00B17E9E"/>
    <w:rsid w:val="00B33756"/>
    <w:rsid w:val="00B47730"/>
    <w:rsid w:val="00B55B7D"/>
    <w:rsid w:val="00B63EFD"/>
    <w:rsid w:val="00B74A44"/>
    <w:rsid w:val="00BB5ABB"/>
    <w:rsid w:val="00BC5FA1"/>
    <w:rsid w:val="00BC7675"/>
    <w:rsid w:val="00BD4333"/>
    <w:rsid w:val="00C22785"/>
    <w:rsid w:val="00C33E09"/>
    <w:rsid w:val="00C86397"/>
    <w:rsid w:val="00CB0664"/>
    <w:rsid w:val="00CC3597"/>
    <w:rsid w:val="00CD5670"/>
    <w:rsid w:val="00CD7390"/>
    <w:rsid w:val="00D03B37"/>
    <w:rsid w:val="00D3733D"/>
    <w:rsid w:val="00D40E9B"/>
    <w:rsid w:val="00D62DAF"/>
    <w:rsid w:val="00D80BF7"/>
    <w:rsid w:val="00DC06E7"/>
    <w:rsid w:val="00DC13AA"/>
    <w:rsid w:val="00DD3CCA"/>
    <w:rsid w:val="00E07487"/>
    <w:rsid w:val="00E10B35"/>
    <w:rsid w:val="00E14B6A"/>
    <w:rsid w:val="00E155B2"/>
    <w:rsid w:val="00E3451A"/>
    <w:rsid w:val="00E71DCA"/>
    <w:rsid w:val="00E8468D"/>
    <w:rsid w:val="00EC07BB"/>
    <w:rsid w:val="00EC2A19"/>
    <w:rsid w:val="00F051AE"/>
    <w:rsid w:val="00F42F57"/>
    <w:rsid w:val="00F45013"/>
    <w:rsid w:val="00F701A7"/>
    <w:rsid w:val="00FC0B51"/>
    <w:rsid w:val="00FC21AC"/>
    <w:rsid w:val="00FC693F"/>
    <w:rsid w:val="00FF5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22A86E"/>
  <w14:defaultImageDpi w14:val="300"/>
  <w15:docId w15:val="{6DAA758E-2E80-4CF6-B2A6-6B3DC31B3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prof501</cp:lastModifiedBy>
  <cp:revision>70</cp:revision>
  <cp:lastPrinted>2025-08-07T08:41:00Z</cp:lastPrinted>
  <dcterms:created xsi:type="dcterms:W3CDTF">2013-12-23T23:15:00Z</dcterms:created>
  <dcterms:modified xsi:type="dcterms:W3CDTF">2025-11-20T08:24:00Z</dcterms:modified>
  <cp:category/>
</cp:coreProperties>
</file>